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center"/>
        <w:tblLayout w:type="fixed"/>
        <w:tblLook w:firstColumn="1" w:firstRow="1" w:lastColumn="0" w:lastRow="0" w:noHBand="0" w:noVBand="1" w:val="04A0"/>
      </w:tblPr>
      <w:tblGrid>
        <w:gridCol w:w="7739"/>
        <w:gridCol w:w="7739"/>
      </w:tblGrid>
      <w:tr>
        <w:tc>
          <w:tcPr>
            <w:tcW w:type="dxa" w:w="7739"/>
          </w:tcPr>
          <w:p>
            <w:pPr>
              <w:spacing w:before="20" w:after="20"/>
              <w:jc w:val="center"/>
            </w:pPr>
            <w:r>
              <w:rPr>
                <w:rFonts w:ascii="Times New Roman" w:hAnsi="Times New Roman" w:eastAsia="Times New Roman"/>
                <w:b/>
                <w:sz w:val="18"/>
              </w:rPr>
              <w:t>Đơn vị báo cáo: .....................</w:t>
            </w:r>
          </w:p>
          <w:p>
            <w:pPr>
              <w:spacing w:before="20" w:after="20"/>
              <w:jc w:val="center"/>
            </w:pPr>
            <w:r>
              <w:rPr>
                <w:rFonts w:ascii="Times New Roman" w:hAnsi="Times New Roman" w:eastAsia="Times New Roman"/>
                <w:b/>
                <w:sz w:val="18"/>
              </w:rPr>
              <w:t>Địa chỉ: .....................</w:t>
            </w:r>
          </w:p>
        </w:tc>
        <w:tc>
          <w:tcPr>
            <w:tcW w:type="dxa" w:w="7739"/>
          </w:tcPr>
          <w:p>
            <w:pPr>
              <w:spacing w:before="20" w:after="20"/>
              <w:jc w:val="center"/>
            </w:pPr>
            <w:r>
              <w:rPr>
                <w:rFonts w:ascii="Times New Roman" w:hAnsi="Times New Roman" w:eastAsia="Times New Roman"/>
                <w:b/>
                <w:sz w:val="18"/>
              </w:rPr>
              <w:t>Mẫu số B09-DN</w:t>
            </w:r>
          </w:p>
          <w:p>
            <w:pPr>
              <w:spacing w:before="20" w:after="20"/>
              <w:jc w:val="center"/>
            </w:pPr>
            <w:r>
              <w:rPr>
                <w:rFonts w:ascii="Times New Roman" w:hAnsi="Times New Roman" w:eastAsia="Times New Roman"/>
                <w:b/>
                <w:sz w:val="18"/>
              </w:rPr>
              <w:t>(Ban hành kèm theo Thông tư số 43/2026/TT-BTC</w:t>
            </w:r>
          </w:p>
          <w:p>
            <w:pPr>
              <w:spacing w:before="20" w:after="20"/>
              <w:jc w:val="center"/>
            </w:pPr>
            <w:r>
              <w:rPr>
                <w:rFonts w:ascii="Times New Roman" w:hAnsi="Times New Roman" w:eastAsia="Times New Roman"/>
                <w:b/>
                <w:sz w:val="18"/>
              </w:rPr>
              <w:t>ngày 20/04/2026 của Bộ trưởng Bộ Tài chính)</w:t>
            </w:r>
          </w:p>
        </w:tc>
      </w:tr>
    </w:tbl>
    <w:p>
      <w:pPr>
        <w:jc w:val="center"/>
      </w:pPr>
      <w:r>
        <w:rPr>
          <w:rFonts w:ascii="Times New Roman" w:hAnsi="Times New Roman" w:eastAsia="Times New Roman"/>
          <w:b/>
          <w:color w:val="0B6E4F"/>
          <w:sz w:val="28"/>
        </w:rPr>
        <w:t>BẢN THUYẾT MINH BÁO CÁO TÀI CHÍNH HỢP NHẤT</w:t>
      </w:r>
    </w:p>
    <w:p>
      <w:r>
        <w:rPr>
          <w:rFonts w:ascii="Times New Roman" w:hAnsi="Times New Roman" w:eastAsia="Times New Roman"/>
          <w:sz w:val="25"/>
        </w:rPr>
        <w:t>Năm....</w:t>
      </w:r>
    </w:p>
    <w:p>
      <w:r>
        <w:rPr>
          <w:rFonts w:ascii="Times New Roman" w:hAnsi="Times New Roman" w:eastAsia="Times New Roman"/>
          <w:sz w:val="25"/>
        </w:rPr>
        <w:t>I. Đặc điểm hoạt động của doanh nghiệp</w:t>
      </w:r>
    </w:p>
    <w:p>
      <w:r>
        <w:rPr>
          <w:rFonts w:ascii="Times New Roman" w:hAnsi="Times New Roman" w:eastAsia="Times New Roman"/>
          <w:sz w:val="25"/>
        </w:rPr>
        <w:t>1. Hình thức sở hữu vốn.</w:t>
      </w:r>
    </w:p>
    <w:p>
      <w:r>
        <w:rPr>
          <w:rFonts w:ascii="Times New Roman" w:hAnsi="Times New Roman" w:eastAsia="Times New Roman"/>
          <w:sz w:val="25"/>
        </w:rPr>
        <w:t>2. Lĩnh vực kinh doanh.</w:t>
      </w:r>
    </w:p>
    <w:p>
      <w:r>
        <w:rPr>
          <w:rFonts w:ascii="Times New Roman" w:hAnsi="Times New Roman" w:eastAsia="Times New Roman"/>
          <w:sz w:val="25"/>
        </w:rPr>
        <w:t>3. Ngành nghề kinh doanh.</w:t>
      </w:r>
    </w:p>
    <w:p>
      <w:r>
        <w:rPr>
          <w:rFonts w:ascii="Times New Roman" w:hAnsi="Times New Roman" w:eastAsia="Times New Roman"/>
          <w:sz w:val="25"/>
        </w:rPr>
        <w:t>4. Chu kỳ sản xuất, kinh doanh thông thường.</w:t>
      </w:r>
    </w:p>
    <w:p>
      <w:r>
        <w:rPr>
          <w:rFonts w:ascii="Times New Roman" w:hAnsi="Times New Roman" w:eastAsia="Times New Roman"/>
          <w:sz w:val="25"/>
        </w:rPr>
        <w:t>5. Đặc điểm hoạt động của doanh nghiệp trong năm tài chính có ảnh hưởng đến Báo cáo tài chính hợp nhất.</w:t>
      </w:r>
    </w:p>
    <w:p>
      <w:r>
        <w:rPr>
          <w:rFonts w:ascii="Times New Roman" w:hAnsi="Times New Roman" w:eastAsia="Times New Roman"/>
          <w:sz w:val="25"/>
        </w:rPr>
        <w:t>6. Cấu trúc tập đoàn</w:t>
      </w:r>
    </w:p>
    <w:p>
      <w:r>
        <w:rPr>
          <w:rFonts w:ascii="Times New Roman" w:hAnsi="Times New Roman" w:eastAsia="Times New Roman"/>
          <w:sz w:val="25"/>
        </w:rPr>
        <w:t>- Tổng số các Công ty con:</w:t>
      </w:r>
    </w:p>
    <w:p>
      <w:r>
        <w:rPr>
          <w:rFonts w:ascii="Times New Roman" w:hAnsi="Times New Roman" w:eastAsia="Times New Roman"/>
          <w:sz w:val="25"/>
        </w:rPr>
        <w:t>+ Số lượng các Công ty con được hợp nhất: ………………………………………….</w:t>
      </w:r>
    </w:p>
    <w:p>
      <w:r>
        <w:rPr>
          <w:rFonts w:ascii="Times New Roman" w:hAnsi="Times New Roman" w:eastAsia="Times New Roman"/>
          <w:sz w:val="25"/>
        </w:rPr>
        <w:t>+ Số lượng các Công ty con không được hợp nhất: ………………………………….</w:t>
      </w:r>
    </w:p>
    <w:p>
      <w:r>
        <w:rPr>
          <w:rFonts w:ascii="Times New Roman" w:hAnsi="Times New Roman" w:eastAsia="Times New Roman"/>
          <w:sz w:val="25"/>
        </w:rPr>
        <w:t>Thông tin về tái cấu trúc tập đoàn (các trường hợp mua thêm, thanh lý, thoái vốn tại các công ty con trong kỳ)</w:t>
      </w:r>
    </w:p>
    <w:p>
      <w:r>
        <w:rPr>
          <w:rFonts w:ascii="Times New Roman" w:hAnsi="Times New Roman" w:eastAsia="Times New Roman"/>
          <w:sz w:val="25"/>
        </w:rPr>
        <w:t>- Danh sách các Công ty con được hợp nhất:</w:t>
      </w:r>
    </w:p>
    <w:p>
      <w:r>
        <w:rPr>
          <w:rFonts w:ascii="Times New Roman" w:hAnsi="Times New Roman" w:eastAsia="Times New Roman"/>
          <w:sz w:val="25"/>
        </w:rPr>
        <w:t>+ Công ty A:</w:t>
      </w:r>
    </w:p>
    <w:p>
      <w:r>
        <w:rPr>
          <w:rFonts w:ascii="Times New Roman" w:hAnsi="Times New Roman" w:eastAsia="Times New Roman"/>
          <w:sz w:val="25"/>
        </w:rPr>
        <w:t>Tên công ty: ……………………………………………………………………………….</w:t>
      </w:r>
    </w:p>
    <w:p>
      <w:r>
        <w:rPr>
          <w:rFonts w:ascii="Times New Roman" w:hAnsi="Times New Roman" w:eastAsia="Times New Roman"/>
          <w:sz w:val="25"/>
        </w:rPr>
        <w:t>Địa chỉ: ……………………………………………………………………………………..</w:t>
      </w:r>
    </w:p>
    <w:p>
      <w:r>
        <w:rPr>
          <w:rFonts w:ascii="Times New Roman" w:hAnsi="Times New Roman" w:eastAsia="Times New Roman"/>
          <w:sz w:val="25"/>
        </w:rPr>
        <w:t>Tỷ lệ lợi ích của Công ty mẹ: …………………………………………………………….</w:t>
      </w:r>
    </w:p>
    <w:p>
      <w:r>
        <w:rPr>
          <w:rFonts w:ascii="Times New Roman" w:hAnsi="Times New Roman" w:eastAsia="Times New Roman"/>
          <w:sz w:val="25"/>
        </w:rPr>
        <w:t>Quyền biểu quyết của Công ty mẹ: ……………………………………………………..</w:t>
      </w:r>
    </w:p>
    <w:p>
      <w:r>
        <w:rPr>
          <w:rFonts w:ascii="Times New Roman" w:hAnsi="Times New Roman" w:eastAsia="Times New Roman"/>
          <w:sz w:val="25"/>
        </w:rPr>
        <w:t>+ Công ty B:</w:t>
      </w:r>
    </w:p>
    <w:p>
      <w:r>
        <w:rPr>
          <w:rFonts w:ascii="Times New Roman" w:hAnsi="Times New Roman" w:eastAsia="Times New Roman"/>
          <w:sz w:val="25"/>
        </w:rPr>
        <w:t>Tên công ty: ……………………………………………………………………………….</w:t>
      </w:r>
    </w:p>
    <w:p>
      <w:r>
        <w:rPr>
          <w:rFonts w:ascii="Times New Roman" w:hAnsi="Times New Roman" w:eastAsia="Times New Roman"/>
          <w:sz w:val="25"/>
        </w:rPr>
        <w:t>Địa chỉ: ……………………………………………………………………………………..</w:t>
      </w:r>
    </w:p>
    <w:p>
      <w:r>
        <w:rPr>
          <w:rFonts w:ascii="Times New Roman" w:hAnsi="Times New Roman" w:eastAsia="Times New Roman"/>
          <w:sz w:val="25"/>
        </w:rPr>
        <w:t>Tỷ lệ lợi ích của Công ty mẹ: …………………………………………………………….</w:t>
      </w:r>
    </w:p>
    <w:p>
      <w:r>
        <w:rPr>
          <w:rFonts w:ascii="Times New Roman" w:hAnsi="Times New Roman" w:eastAsia="Times New Roman"/>
          <w:sz w:val="25"/>
        </w:rPr>
        <w:t>Quyền biểu quyết của Công ty mẹ: ……………………………………………………..</w:t>
      </w:r>
    </w:p>
    <w:p>
      <w:r>
        <w:rPr>
          <w:rFonts w:ascii="Times New Roman" w:hAnsi="Times New Roman" w:eastAsia="Times New Roman"/>
          <w:sz w:val="25"/>
        </w:rPr>
        <w:t>………….</w:t>
      </w:r>
    </w:p>
    <w:p>
      <w:r>
        <w:rPr>
          <w:rFonts w:ascii="Times New Roman" w:hAnsi="Times New Roman" w:eastAsia="Times New Roman"/>
          <w:sz w:val="25"/>
        </w:rPr>
        <w:t>- Các Công ty con bị loại khỏi quá trình hợp nhất (Giải thích rõ lý do).</w:t>
      </w:r>
    </w:p>
    <w:p>
      <w:r>
        <w:rPr>
          <w:rFonts w:ascii="Times New Roman" w:hAnsi="Times New Roman" w:eastAsia="Times New Roman"/>
          <w:sz w:val="25"/>
        </w:rPr>
        <w:t>- Danh sách các Công ty liên kết quan trọng được phản ánh trong Báo cáo tài chính hợp nhất theo phương pháp vốn chủ sở hữu:</w:t>
      </w:r>
    </w:p>
    <w:p>
      <w:r>
        <w:rPr>
          <w:rFonts w:ascii="Times New Roman" w:hAnsi="Times New Roman" w:eastAsia="Times New Roman"/>
          <w:sz w:val="25"/>
        </w:rPr>
        <w:t>+ Công ty liên kết A:</w:t>
      </w:r>
    </w:p>
    <w:p>
      <w:r>
        <w:rPr>
          <w:rFonts w:ascii="Times New Roman" w:hAnsi="Times New Roman" w:eastAsia="Times New Roman"/>
          <w:sz w:val="25"/>
        </w:rPr>
        <w:t>Địa chỉ trụ sở chính: ………………………………………………………………………..</w:t>
      </w:r>
    </w:p>
    <w:p>
      <w:r>
        <w:rPr>
          <w:rFonts w:ascii="Times New Roman" w:hAnsi="Times New Roman" w:eastAsia="Times New Roman"/>
          <w:sz w:val="25"/>
        </w:rPr>
        <w:t>Tỷ lệ phần sở hữu: ………………………………………………………………………….</w:t>
      </w:r>
    </w:p>
    <w:p>
      <w:r>
        <w:rPr>
          <w:rFonts w:ascii="Times New Roman" w:hAnsi="Times New Roman" w:eastAsia="Times New Roman"/>
          <w:sz w:val="25"/>
        </w:rPr>
        <w:t>Tỷ lệ quyền biểu quyết: ……………………………………………………………………..</w:t>
      </w:r>
    </w:p>
    <w:p>
      <w:r>
        <w:rPr>
          <w:rFonts w:ascii="Times New Roman" w:hAnsi="Times New Roman" w:eastAsia="Times New Roman"/>
          <w:sz w:val="25"/>
        </w:rPr>
        <w:t>+ Công ty liên kết B:</w:t>
      </w:r>
    </w:p>
    <w:p>
      <w:r>
        <w:rPr>
          <w:rFonts w:ascii="Times New Roman" w:hAnsi="Times New Roman" w:eastAsia="Times New Roman"/>
          <w:sz w:val="25"/>
        </w:rPr>
        <w:t>Địa chỉ trụ sở chính: ………………………………………………………………………..</w:t>
      </w:r>
    </w:p>
    <w:p>
      <w:r>
        <w:rPr>
          <w:rFonts w:ascii="Times New Roman" w:hAnsi="Times New Roman" w:eastAsia="Times New Roman"/>
          <w:sz w:val="25"/>
        </w:rPr>
        <w:t>Tỷ lệ phần sở hữu: ………………………………………………………………………….</w:t>
      </w:r>
    </w:p>
    <w:p>
      <w:r>
        <w:rPr>
          <w:rFonts w:ascii="Times New Roman" w:hAnsi="Times New Roman" w:eastAsia="Times New Roman"/>
          <w:sz w:val="25"/>
        </w:rPr>
        <w:t>Tỷ lệ quyền biểu quyết: ……………………………………………………………………..</w:t>
      </w:r>
    </w:p>
    <w:p>
      <w:r>
        <w:rPr>
          <w:rFonts w:ascii="Times New Roman" w:hAnsi="Times New Roman" w:eastAsia="Times New Roman"/>
          <w:sz w:val="25"/>
        </w:rPr>
        <w:t>+ Công ty liên kết C:</w:t>
      </w:r>
    </w:p>
    <w:p>
      <w:r>
        <w:rPr>
          <w:rFonts w:ascii="Times New Roman" w:hAnsi="Times New Roman" w:eastAsia="Times New Roman"/>
          <w:sz w:val="25"/>
        </w:rPr>
        <w:t>………………………</w:t>
      </w:r>
    </w:p>
    <w:p>
      <w:r>
        <w:rPr>
          <w:rFonts w:ascii="Times New Roman" w:hAnsi="Times New Roman" w:eastAsia="Times New Roman"/>
          <w:sz w:val="25"/>
        </w:rPr>
        <w:t>………………………</w:t>
      </w:r>
    </w:p>
    <w:p>
      <w:r>
        <w:rPr>
          <w:rFonts w:ascii="Times New Roman" w:hAnsi="Times New Roman" w:eastAsia="Times New Roman"/>
          <w:sz w:val="25"/>
        </w:rPr>
        <w:t>- Danh sách các Công ty liên kết ngừng áp dụng hoặc không áp dụng phương pháp vốn chủ sở hữu khi lập Báo cáo tài chính hợp nhất.</w:t>
      </w:r>
    </w:p>
    <w:p>
      <w:r>
        <w:rPr>
          <w:rFonts w:ascii="Times New Roman" w:hAnsi="Times New Roman" w:eastAsia="Times New Roman"/>
          <w:sz w:val="25"/>
        </w:rPr>
        <w:t>- Danh sách các cơ sở kinh doanh đồng kiểm soát quan trọng được phản ánh trong Báo cáo tài chính hợp nhất theo phương pháp vốn chủ sở hữu:</w:t>
      </w:r>
    </w:p>
    <w:p>
      <w:r>
        <w:rPr>
          <w:rFonts w:ascii="Times New Roman" w:hAnsi="Times New Roman" w:eastAsia="Times New Roman"/>
          <w:sz w:val="25"/>
        </w:rPr>
        <w:t>+ Cơ sở kinh doanh đồng kiểm soát A:</w:t>
      </w:r>
    </w:p>
    <w:p>
      <w:r>
        <w:rPr>
          <w:rFonts w:ascii="Times New Roman" w:hAnsi="Times New Roman" w:eastAsia="Times New Roman"/>
          <w:sz w:val="25"/>
        </w:rPr>
        <w:t>Địa chỉ trụ sở chính</w:t>
      </w:r>
    </w:p>
    <w:p>
      <w:r>
        <w:rPr>
          <w:rFonts w:ascii="Times New Roman" w:hAnsi="Times New Roman" w:eastAsia="Times New Roman"/>
          <w:sz w:val="25"/>
        </w:rPr>
        <w:t>Tỷ lệ phần sở hữu</w:t>
      </w:r>
    </w:p>
    <w:p>
      <w:r>
        <w:rPr>
          <w:rFonts w:ascii="Times New Roman" w:hAnsi="Times New Roman" w:eastAsia="Times New Roman"/>
          <w:sz w:val="25"/>
        </w:rPr>
        <w:t>Tỷ lệ quyền biểu quyết</w:t>
      </w:r>
    </w:p>
    <w:p>
      <w:r>
        <w:rPr>
          <w:rFonts w:ascii="Times New Roman" w:hAnsi="Times New Roman" w:eastAsia="Times New Roman"/>
          <w:sz w:val="25"/>
        </w:rPr>
        <w:t>+ Cơ sở kinh doanh đồng kiểm soát B:</w:t>
      </w:r>
    </w:p>
    <w:p>
      <w:r>
        <w:rPr>
          <w:rFonts w:ascii="Times New Roman" w:hAnsi="Times New Roman" w:eastAsia="Times New Roman"/>
          <w:sz w:val="25"/>
        </w:rPr>
        <w:t>Địa chỉ trụ sở chính</w:t>
      </w:r>
    </w:p>
    <w:p>
      <w:r>
        <w:rPr>
          <w:rFonts w:ascii="Times New Roman" w:hAnsi="Times New Roman" w:eastAsia="Times New Roman"/>
          <w:sz w:val="25"/>
        </w:rPr>
        <w:t>Tỷ lệ phần sở hữu</w:t>
      </w:r>
    </w:p>
    <w:p>
      <w:r>
        <w:rPr>
          <w:rFonts w:ascii="Times New Roman" w:hAnsi="Times New Roman" w:eastAsia="Times New Roman"/>
          <w:sz w:val="25"/>
        </w:rPr>
        <w:t>Tỷ lệ quyền biểu quyết</w:t>
      </w:r>
    </w:p>
    <w:p>
      <w:r>
        <w:rPr>
          <w:rFonts w:ascii="Times New Roman" w:hAnsi="Times New Roman" w:eastAsia="Times New Roman"/>
          <w:sz w:val="25"/>
        </w:rPr>
        <w:t>+ Cơ sở kinh doanh đồng kiểm soát C:</w:t>
      </w:r>
    </w:p>
    <w:p>
      <w:r>
        <w:rPr>
          <w:rFonts w:ascii="Times New Roman" w:hAnsi="Times New Roman" w:eastAsia="Times New Roman"/>
          <w:sz w:val="25"/>
        </w:rPr>
        <w:t>…………………………………………..</w:t>
      </w:r>
    </w:p>
    <w:p>
      <w:r>
        <w:rPr>
          <w:rFonts w:ascii="Times New Roman" w:hAnsi="Times New Roman" w:eastAsia="Times New Roman"/>
          <w:sz w:val="25"/>
        </w:rPr>
        <w:t>- Danh sách các cơ sở kinh doanh đồng kiểm soát ngừng áp dụng hoặc không áp dụng phương pháp vốn chủ sở hữu khi lập Báo cáo tài chính hợp nhất.</w:t>
      </w:r>
    </w:p>
    <w:p>
      <w:r>
        <w:rPr>
          <w:rFonts w:ascii="Times New Roman" w:hAnsi="Times New Roman" w:eastAsia="Times New Roman"/>
          <w:sz w:val="25"/>
        </w:rPr>
        <w:t>- Những sự kiện ảnh hưởng quan trọng đến hoạt động kinh doanh của Tập đoàn trong năm báo cáo.</w:t>
      </w:r>
    </w:p>
    <w:p>
      <w:r>
        <w:rPr>
          <w:rFonts w:ascii="Times New Roman" w:hAnsi="Times New Roman" w:eastAsia="Times New Roman"/>
          <w:sz w:val="25"/>
        </w:rPr>
        <w:t>7. Số lượng người lao động tại thời điểm cuối niên độ hoặc số lượng người lao động bình quân trong niên độ.</w:t>
      </w:r>
    </w:p>
    <w:p>
      <w:r>
        <w:rPr>
          <w:rFonts w:ascii="Times New Roman" w:hAnsi="Times New Roman" w:eastAsia="Times New Roman"/>
          <w:sz w:val="25"/>
        </w:rPr>
        <w:t>8. Tuyên bố về khả năng so sánh thông tin trên Báo cáo tài chính hợp nhất: Trường hợp Báo cáo tài chính hợp nhất nếu không so sánh được phải thuyết minh rõ và giải trình lý do về sự không so sánh được giữa thông tin của kỳ báo cáo và thông tin kỳ so sánh trên Thuyết minh Báo cáo tài chính hợp nhất của doanh nghiệp.</w:t>
      </w:r>
    </w:p>
    <w:p>
      <w:r>
        <w:rPr>
          <w:rFonts w:ascii="Times New Roman" w:hAnsi="Times New Roman" w:eastAsia="Times New Roman"/>
          <w:sz w:val="25"/>
        </w:rPr>
        <w:t>9. Thuyết minh các thông tin khác trên BCTC hợp nhất theo quy định pháp luật có liên quan như pháp luật doanh nghiệp, pháp luật chứng khoán,...).</w:t>
      </w:r>
    </w:p>
    <w:p>
      <w:r>
        <w:rPr>
          <w:rFonts w:ascii="Times New Roman" w:hAnsi="Times New Roman" w:eastAsia="Times New Roman"/>
          <w:sz w:val="25"/>
        </w:rPr>
        <w:t>II. Kỳ kế toán, đơn vị tiền tệ sử dụng trong kế toán</w:t>
      </w:r>
    </w:p>
    <w:p>
      <w:r>
        <w:rPr>
          <w:rFonts w:ascii="Times New Roman" w:hAnsi="Times New Roman" w:eastAsia="Times New Roman"/>
          <w:sz w:val="25"/>
        </w:rPr>
        <w:t>1. Kỳ kế toán năm (bắt đầu từ ngày ..../..../.... kết thúc vào ngày …/…/…).</w:t>
      </w:r>
    </w:p>
    <w:p>
      <w:r>
        <w:rPr>
          <w:rFonts w:ascii="Times New Roman" w:hAnsi="Times New Roman" w:eastAsia="Times New Roman"/>
          <w:sz w:val="25"/>
        </w:rPr>
        <w:t>2. Đơn vị tiền tệ sử dụng trong kế toán. Trường hợp có sự thay đổi đơn vị tiền tệ trong kế toán so với năm trước, giải trình rõ lý do và ảnh hưởng của sự thay đổi.</w:t>
      </w:r>
    </w:p>
    <w:p>
      <w:r>
        <w:rPr>
          <w:rFonts w:ascii="Times New Roman" w:hAnsi="Times New Roman" w:eastAsia="Times New Roman"/>
          <w:sz w:val="25"/>
        </w:rPr>
        <w:t>III. Chuẩn mực và Chế độ kế toán áp dụng</w:t>
      </w:r>
    </w:p>
    <w:p>
      <w:r>
        <w:rPr>
          <w:rFonts w:ascii="Times New Roman" w:hAnsi="Times New Roman" w:eastAsia="Times New Roman"/>
          <w:sz w:val="25"/>
        </w:rPr>
        <w:t>1. Chế độ kế toán áp dụng</w:t>
      </w:r>
    </w:p>
    <w:p>
      <w:r>
        <w:rPr>
          <w:rFonts w:ascii="Times New Roman" w:hAnsi="Times New Roman" w:eastAsia="Times New Roman"/>
          <w:sz w:val="25"/>
        </w:rPr>
        <w:t>2. Tuyên bố về việc tuân thủ Chuẩn mực kế toán và Chế độ kế toán</w:t>
      </w:r>
    </w:p>
    <w:p>
      <w:r>
        <w:rPr>
          <w:rFonts w:ascii="Times New Roman" w:hAnsi="Times New Roman" w:eastAsia="Times New Roman"/>
          <w:sz w:val="25"/>
        </w:rPr>
        <w:t>IV. Các chính sách kế toán áp dụng (trong trường hợp doanh nghiệp đáp ứng giả định hoạt động liên tục)</w:t>
      </w:r>
    </w:p>
    <w:p>
      <w:r>
        <w:rPr>
          <w:rFonts w:ascii="Times New Roman" w:hAnsi="Times New Roman" w:eastAsia="Times New Roman"/>
          <w:sz w:val="25"/>
        </w:rPr>
        <w:t>1. Nguyên tắc chuyển đổi Báo cáo tài chính hợp nhất lập bằng ngoại tệ sang Đồng Việt Nam (Trường hợp đồng tiền ghi sổ kế toán khác với Đồng Việt Nam); Ảnh hưởng (nếu có) do việc chuyển đổi Báo cáo tài chính hợp nhất từ đồng ngoại tệ sang Đồng Việt Nam.</w:t>
      </w:r>
    </w:p>
    <w:p>
      <w:r>
        <w:rPr>
          <w:rFonts w:ascii="Times New Roman" w:hAnsi="Times New Roman" w:eastAsia="Times New Roman"/>
          <w:sz w:val="25"/>
        </w:rPr>
        <w:t>2. Các loại tỷ giá hối đoái áp dụng trong kế toán.</w:t>
      </w:r>
    </w:p>
    <w:p>
      <w:r>
        <w:rPr>
          <w:rFonts w:ascii="Times New Roman" w:hAnsi="Times New Roman" w:eastAsia="Times New Roman"/>
          <w:sz w:val="25"/>
        </w:rPr>
        <w:t>- Tỷ giá hối đoái lựa chọn áp dụng khi kế toán chênh lệch tỷ giá phát sinh trong kỳ và tỷ giá hối đoái khi đánh giá lại các khoản mục tiền tệ có gốc ngoại tệ;</w:t>
      </w:r>
    </w:p>
    <w:p>
      <w:r>
        <w:rPr>
          <w:rFonts w:ascii="Times New Roman" w:hAnsi="Times New Roman" w:eastAsia="Times New Roman"/>
          <w:sz w:val="25"/>
        </w:rPr>
        <w:t>- Tỷ giá giao dịch tính chéo đối với trường hợp ngân hàng không công bố tỷ giá giao dịch của đồng ngoại tệ;</w:t>
      </w:r>
    </w:p>
    <w:p>
      <w:r>
        <w:rPr>
          <w:rFonts w:ascii="Times New Roman" w:hAnsi="Times New Roman" w:eastAsia="Times New Roman"/>
          <w:sz w:val="25"/>
        </w:rPr>
        <w:t>- Giá mua vàng của Ngân hàng Nhà nước công bố hay giá mua tham chiếu của đơn vị được phép kinh doanh vàng theo luật định để sử dụng khi đánh giá lại vàng tiền tệ tại thời điểm kết thúc kỳ kế toán.</w:t>
      </w:r>
    </w:p>
    <w:p>
      <w:r>
        <w:rPr>
          <w:rFonts w:ascii="Times New Roman" w:hAnsi="Times New Roman" w:eastAsia="Times New Roman"/>
          <w:sz w:val="25"/>
        </w:rPr>
        <w:t>3. Nguyên tắc xác định lãi suất thực tế (lãi suất hiệu lực) dùng để chiết khấu dòng tiền.</w:t>
      </w:r>
    </w:p>
    <w:p>
      <w:r>
        <w:rPr>
          <w:rFonts w:ascii="Times New Roman" w:hAnsi="Times New Roman" w:eastAsia="Times New Roman"/>
          <w:sz w:val="25"/>
        </w:rPr>
        <w:t>4. Nguyên tắc ghi nhận các khoản tiền và các khoản tương đương tiền.</w:t>
      </w:r>
    </w:p>
    <w:p>
      <w:r>
        <w:rPr>
          <w:rFonts w:ascii="Times New Roman" w:hAnsi="Times New Roman" w:eastAsia="Times New Roman"/>
          <w:sz w:val="25"/>
        </w:rPr>
        <w:t>5. Nguyên tắc kế toán các khoản đầu tư tài chính</w:t>
      </w:r>
    </w:p>
    <w:p>
      <w:r>
        <w:rPr>
          <w:rFonts w:ascii="Times New Roman" w:hAnsi="Times New Roman" w:eastAsia="Times New Roman"/>
          <w:sz w:val="25"/>
        </w:rPr>
        <w:t>a) Chứng khoán kinh doanh;</w:t>
      </w:r>
    </w:p>
    <w:p>
      <w:r>
        <w:rPr>
          <w:rFonts w:ascii="Times New Roman" w:hAnsi="Times New Roman" w:eastAsia="Times New Roman"/>
          <w:sz w:val="25"/>
        </w:rPr>
        <w:t>b) Các khoản đầu tư nắm giữ đến ngày đáo hạn;</w:t>
      </w:r>
    </w:p>
    <w:p>
      <w:r>
        <w:rPr>
          <w:rFonts w:ascii="Times New Roman" w:hAnsi="Times New Roman" w:eastAsia="Times New Roman"/>
          <w:sz w:val="25"/>
        </w:rPr>
        <w:t>c) Đầu tư vào công ty con; công ty liên doanh, liên kết;</w:t>
      </w:r>
    </w:p>
    <w:p>
      <w:r>
        <w:rPr>
          <w:rFonts w:ascii="Times New Roman" w:hAnsi="Times New Roman" w:eastAsia="Times New Roman"/>
          <w:sz w:val="25"/>
        </w:rPr>
        <w:t>d) Đầu tư vào đơn vị khác;</w:t>
      </w:r>
    </w:p>
    <w:p>
      <w:r>
        <w:rPr>
          <w:rFonts w:ascii="Times New Roman" w:hAnsi="Times New Roman" w:eastAsia="Times New Roman"/>
          <w:sz w:val="25"/>
        </w:rPr>
        <w:t>đ) Các phương pháp kế toán đối với các giao dịch khác liên quan đến đầu tư tài chính.</w:t>
      </w:r>
    </w:p>
    <w:p>
      <w:r>
        <w:rPr>
          <w:rFonts w:ascii="Times New Roman" w:hAnsi="Times New Roman" w:eastAsia="Times New Roman"/>
          <w:sz w:val="25"/>
        </w:rPr>
        <w:t>6. Nguyên tắc kế toán nợ phải thu</w:t>
      </w:r>
    </w:p>
    <w:p>
      <w:r>
        <w:rPr>
          <w:rFonts w:ascii="Times New Roman" w:hAnsi="Times New Roman" w:eastAsia="Times New Roman"/>
          <w:sz w:val="25"/>
        </w:rPr>
        <w:t>Doanh nghiệp phải thuyết minh các chính sách kế toán liên quan đến các khoản nợ phải thu và cơ sở ước tính quan trọng được sử dụng trong chính sách về dự phòng phải thu khó đòi.</w:t>
      </w:r>
    </w:p>
    <w:p>
      <w:r>
        <w:rPr>
          <w:rFonts w:ascii="Times New Roman" w:hAnsi="Times New Roman" w:eastAsia="Times New Roman"/>
          <w:sz w:val="25"/>
        </w:rPr>
        <w:t>7. Nguyên tắc kế toán hàng tồn kho:</w:t>
      </w:r>
    </w:p>
    <w:p>
      <w:r>
        <w:rPr>
          <w:rFonts w:ascii="Times New Roman" w:hAnsi="Times New Roman" w:eastAsia="Times New Roman"/>
          <w:sz w:val="25"/>
        </w:rPr>
        <w:t>- Nguyên tắc ghi nhận hàng tồn kho;</w:t>
      </w:r>
    </w:p>
    <w:p>
      <w:r>
        <w:rPr>
          <w:rFonts w:ascii="Times New Roman" w:hAnsi="Times New Roman" w:eastAsia="Times New Roman"/>
          <w:sz w:val="25"/>
        </w:rPr>
        <w:t>- Phương pháp tính giá trị hàng tồn kho;</w:t>
      </w:r>
    </w:p>
    <w:p>
      <w:r>
        <w:rPr>
          <w:rFonts w:ascii="Times New Roman" w:hAnsi="Times New Roman" w:eastAsia="Times New Roman"/>
          <w:sz w:val="25"/>
        </w:rPr>
        <w:t>- Phương pháp hạch toán hàng tồn kho;</w:t>
      </w:r>
    </w:p>
    <w:p>
      <w:r>
        <w:rPr>
          <w:rFonts w:ascii="Times New Roman" w:hAnsi="Times New Roman" w:eastAsia="Times New Roman"/>
          <w:sz w:val="25"/>
        </w:rPr>
        <w:t>- Phương pháp trích lập dự phòng giảm giá hàng tồn kho;</w:t>
      </w:r>
    </w:p>
    <w:p>
      <w:r>
        <w:rPr>
          <w:rFonts w:ascii="Times New Roman" w:hAnsi="Times New Roman" w:eastAsia="Times New Roman"/>
          <w:sz w:val="25"/>
        </w:rPr>
        <w:t>- Tiêu thức phân bổ nguyên liệu, vật liệu.</w:t>
      </w:r>
    </w:p>
    <w:p>
      <w:r>
        <w:rPr>
          <w:rFonts w:ascii="Times New Roman" w:hAnsi="Times New Roman" w:eastAsia="Times New Roman"/>
          <w:sz w:val="25"/>
        </w:rPr>
        <w:t>- Chính sách kế toán liên quan đến hàng tồn kho đối với những hợp đồng có rủi ro lớn.</w:t>
      </w:r>
    </w:p>
    <w:p>
      <w:r>
        <w:rPr>
          <w:rFonts w:ascii="Times New Roman" w:hAnsi="Times New Roman" w:eastAsia="Times New Roman"/>
          <w:sz w:val="25"/>
        </w:rPr>
        <w:t>8. Nguyên tắc ghi nhận và các khấu hao TSCĐ hữu hình (bao gồm cả cây lâu năm cho sản phẩm định kỳ, súc vật làm việc), TSCĐ vô hình, TSCĐ thuê tài chính, bất động sản đầu tư:</w:t>
      </w:r>
    </w:p>
    <w:p>
      <w:r>
        <w:rPr>
          <w:rFonts w:ascii="Times New Roman" w:hAnsi="Times New Roman" w:eastAsia="Times New Roman"/>
          <w:sz w:val="25"/>
        </w:rPr>
        <w:t>9. Nguyên tắc kế toán tài sản sinh học.</w:t>
      </w:r>
    </w:p>
    <w:p>
      <w:r>
        <w:rPr>
          <w:rFonts w:ascii="Times New Roman" w:hAnsi="Times New Roman" w:eastAsia="Times New Roman"/>
          <w:sz w:val="25"/>
        </w:rPr>
        <w:t>10. Nguyên tắc kế toán các hợp đồng hợp tác kinh doanh.</w:t>
      </w:r>
    </w:p>
    <w:p>
      <w:r>
        <w:rPr>
          <w:rFonts w:ascii="Times New Roman" w:hAnsi="Times New Roman" w:eastAsia="Times New Roman"/>
          <w:sz w:val="25"/>
        </w:rPr>
        <w:t>11. Nguyên tắc kế toán chi phí chờ phân bổ.</w:t>
      </w:r>
    </w:p>
    <w:p>
      <w:r>
        <w:rPr>
          <w:rFonts w:ascii="Times New Roman" w:hAnsi="Times New Roman" w:eastAsia="Times New Roman"/>
          <w:sz w:val="25"/>
        </w:rPr>
        <w:t>12. Nguyên tắc kế toán phải trả người bán.</w:t>
      </w:r>
    </w:p>
    <w:p>
      <w:r>
        <w:rPr>
          <w:rFonts w:ascii="Times New Roman" w:hAnsi="Times New Roman" w:eastAsia="Times New Roman"/>
          <w:sz w:val="25"/>
        </w:rPr>
        <w:t>13. Nguyên tắc kế toán phải trả cổ tức, lợi nhuận.</w:t>
      </w:r>
    </w:p>
    <w:p>
      <w:r>
        <w:rPr>
          <w:rFonts w:ascii="Times New Roman" w:hAnsi="Times New Roman" w:eastAsia="Times New Roman"/>
          <w:sz w:val="25"/>
        </w:rPr>
        <w:t>14. Nguyên tắc ghi nhận chi phí phải trả.</w:t>
      </w:r>
    </w:p>
    <w:p>
      <w:r>
        <w:rPr>
          <w:rFonts w:ascii="Times New Roman" w:hAnsi="Times New Roman" w:eastAsia="Times New Roman"/>
          <w:sz w:val="25"/>
        </w:rPr>
        <w:t>15. Nguyên tắc ghi nhận doanh thu chưa thực hiện.</w:t>
      </w:r>
    </w:p>
    <w:p>
      <w:r>
        <w:rPr>
          <w:rFonts w:ascii="Times New Roman" w:hAnsi="Times New Roman" w:eastAsia="Times New Roman"/>
          <w:sz w:val="25"/>
        </w:rPr>
        <w:t>16. Nguyên tắc kế toán các khoản dự phòng phải trả.</w:t>
      </w:r>
    </w:p>
    <w:p>
      <w:r>
        <w:rPr>
          <w:rFonts w:ascii="Times New Roman" w:hAnsi="Times New Roman" w:eastAsia="Times New Roman"/>
          <w:sz w:val="25"/>
        </w:rPr>
        <w:t>17. Nguyên tắc kế toán thuế TNDN hoãn lại.</w:t>
      </w:r>
    </w:p>
    <w:p>
      <w:r>
        <w:rPr>
          <w:rFonts w:ascii="Times New Roman" w:hAnsi="Times New Roman" w:eastAsia="Times New Roman"/>
          <w:sz w:val="25"/>
        </w:rPr>
        <w:t>18. Nguyên tắc ghi nhận vay và nợ thuê tài chính.</w:t>
      </w:r>
    </w:p>
    <w:p>
      <w:r>
        <w:rPr>
          <w:rFonts w:ascii="Times New Roman" w:hAnsi="Times New Roman" w:eastAsia="Times New Roman"/>
          <w:sz w:val="25"/>
        </w:rPr>
        <w:t>19. Nguyên tắc ghi nhận và vốn hóa các khoản chi phí đi vay.</w:t>
      </w:r>
    </w:p>
    <w:p>
      <w:r>
        <w:rPr>
          <w:rFonts w:ascii="Times New Roman" w:hAnsi="Times New Roman" w:eastAsia="Times New Roman"/>
          <w:sz w:val="25"/>
        </w:rPr>
        <w:t>20. Nguyên tắc ghi nhận trái phiếu chuyển đổi:</w:t>
      </w:r>
    </w:p>
    <w:p>
      <w:r>
        <w:rPr>
          <w:rFonts w:ascii="Times New Roman" w:hAnsi="Times New Roman" w:eastAsia="Times New Roman"/>
          <w:sz w:val="25"/>
        </w:rPr>
        <w:t>21. Nguyên tắc ghi nhận vốn chủ sở hữu.</w:t>
      </w:r>
    </w:p>
    <w:p>
      <w:r>
        <w:rPr>
          <w:rFonts w:ascii="Times New Roman" w:hAnsi="Times New Roman" w:eastAsia="Times New Roman"/>
          <w:sz w:val="25"/>
        </w:rPr>
        <w:t>- Nguyên tắc ghi nhận vốn góp của chủ sở hữu, thặng dư vốn, quyền chọn trái phiếu chuyển đổi, vốn khác của chủ sở hữu.</w:t>
      </w:r>
    </w:p>
    <w:p>
      <w:r>
        <w:rPr>
          <w:rFonts w:ascii="Times New Roman" w:hAnsi="Times New Roman" w:eastAsia="Times New Roman"/>
          <w:sz w:val="25"/>
        </w:rPr>
        <w:t>- Nguyên tắc ghi nhận chênh lệch đánh giá lại tài sản.</w:t>
      </w:r>
    </w:p>
    <w:p>
      <w:r>
        <w:rPr>
          <w:rFonts w:ascii="Times New Roman" w:hAnsi="Times New Roman" w:eastAsia="Times New Roman"/>
          <w:sz w:val="25"/>
        </w:rPr>
        <w:t>- Nguyên tắc ghi nhận chênh lệch tỷ giá.</w:t>
      </w:r>
    </w:p>
    <w:p>
      <w:r>
        <w:rPr>
          <w:rFonts w:ascii="Times New Roman" w:hAnsi="Times New Roman" w:eastAsia="Times New Roman"/>
          <w:sz w:val="25"/>
        </w:rPr>
        <w:t>- Nguyên tắc ghi nhận lợi nhuận chưa phân phối.</w:t>
      </w:r>
    </w:p>
    <w:p>
      <w:r>
        <w:rPr>
          <w:rFonts w:ascii="Times New Roman" w:hAnsi="Times New Roman" w:eastAsia="Times New Roman"/>
          <w:sz w:val="25"/>
        </w:rPr>
        <w:t>22. Nguyên tắc và phương pháp ghi nhận doanh thu, thu nhập khác:</w:t>
      </w:r>
    </w:p>
    <w:p>
      <w:r>
        <w:rPr>
          <w:rFonts w:ascii="Times New Roman" w:hAnsi="Times New Roman" w:eastAsia="Times New Roman"/>
          <w:sz w:val="25"/>
        </w:rPr>
        <w:t>- Doanh thu bán hàng và cung cấp dịch vụ</w:t>
      </w:r>
    </w:p>
    <w:p>
      <w:r>
        <w:rPr>
          <w:rFonts w:ascii="Times New Roman" w:hAnsi="Times New Roman" w:eastAsia="Times New Roman"/>
          <w:sz w:val="25"/>
        </w:rPr>
        <w:t>+ Doanh thu bán hàng.</w:t>
      </w:r>
    </w:p>
    <w:p>
      <w:r>
        <w:rPr>
          <w:rFonts w:ascii="Times New Roman" w:hAnsi="Times New Roman" w:eastAsia="Times New Roman"/>
          <w:sz w:val="25"/>
        </w:rPr>
        <w:t>+ Doanh thu cung cấp dịch vụ.</w:t>
      </w:r>
    </w:p>
    <w:p>
      <w:r>
        <w:rPr>
          <w:rFonts w:ascii="Times New Roman" w:hAnsi="Times New Roman" w:eastAsia="Times New Roman"/>
          <w:sz w:val="25"/>
        </w:rPr>
        <w:t>+ Doanh thu hợp đồng xây dựng.</w:t>
      </w:r>
    </w:p>
    <w:p>
      <w:r>
        <w:rPr>
          <w:rFonts w:ascii="Times New Roman" w:hAnsi="Times New Roman" w:eastAsia="Times New Roman"/>
          <w:sz w:val="25"/>
        </w:rPr>
        <w:t>+ Doanh thu bán bất động sản là các căn hộ du lịch, văn phòng kết hợp lưu trú hoặc sản phẩm tương tự.</w:t>
      </w:r>
    </w:p>
    <w:p>
      <w:r>
        <w:rPr>
          <w:rFonts w:ascii="Times New Roman" w:hAnsi="Times New Roman" w:eastAsia="Times New Roman"/>
          <w:sz w:val="25"/>
        </w:rPr>
        <w:t>+ Doanh thu bán BĐSĐT.</w:t>
      </w:r>
    </w:p>
    <w:p>
      <w:r>
        <w:rPr>
          <w:rFonts w:ascii="Times New Roman" w:hAnsi="Times New Roman" w:eastAsia="Times New Roman"/>
          <w:sz w:val="25"/>
        </w:rPr>
        <w:t>+ Doanh thu hoạt động tài chính;</w:t>
      </w:r>
    </w:p>
    <w:p>
      <w:r>
        <w:rPr>
          <w:rFonts w:ascii="Times New Roman" w:hAnsi="Times New Roman" w:eastAsia="Times New Roman"/>
          <w:sz w:val="25"/>
        </w:rPr>
        <w:t>+ Thu nhập khác.</w:t>
      </w:r>
    </w:p>
    <w:p>
      <w:r>
        <w:rPr>
          <w:rFonts w:ascii="Times New Roman" w:hAnsi="Times New Roman" w:eastAsia="Times New Roman"/>
          <w:sz w:val="25"/>
        </w:rPr>
        <w:t>23. Nguyên tắc kế toán các khoản giảm trừ doanh thu.</w:t>
      </w:r>
    </w:p>
    <w:p>
      <w:r>
        <w:rPr>
          <w:rFonts w:ascii="Times New Roman" w:hAnsi="Times New Roman" w:eastAsia="Times New Roman"/>
          <w:sz w:val="25"/>
        </w:rPr>
        <w:t>24. Nguyên tắc kế toán giá vốn hàng bán.</w:t>
      </w:r>
    </w:p>
    <w:p>
      <w:r>
        <w:rPr>
          <w:rFonts w:ascii="Times New Roman" w:hAnsi="Times New Roman" w:eastAsia="Times New Roman"/>
          <w:sz w:val="25"/>
        </w:rPr>
        <w:t>25. Nguyên tắc kế toán chi phí tài chính.</w:t>
      </w:r>
    </w:p>
    <w:p>
      <w:r>
        <w:rPr>
          <w:rFonts w:ascii="Times New Roman" w:hAnsi="Times New Roman" w:eastAsia="Times New Roman"/>
          <w:sz w:val="25"/>
        </w:rPr>
        <w:t>26. Nguyên tắc kế toán chi phí bán hàng, chi phí quản lý doanh nghiệp.</w:t>
      </w:r>
    </w:p>
    <w:p>
      <w:r>
        <w:rPr>
          <w:rFonts w:ascii="Times New Roman" w:hAnsi="Times New Roman" w:eastAsia="Times New Roman"/>
          <w:sz w:val="25"/>
        </w:rPr>
        <w:t>27. Nguyên tắc kế toán bán, thanh lý TSCĐ, bất động sản đầu tư.</w:t>
      </w:r>
    </w:p>
    <w:p>
      <w:r>
        <w:rPr>
          <w:rFonts w:ascii="Times New Roman" w:hAnsi="Times New Roman" w:eastAsia="Times New Roman"/>
          <w:sz w:val="25"/>
        </w:rPr>
        <w:t>28. Nguyên tắc và phương pháp ghi nhận chi phí thuế thu nhập doanh nghiệp hiện hành (bao gồm cả chi phí thuế thu nhập doanh nghiệp bổ sung theo quy định về thuế tối thiểu toàn cầu), chi phí thuế thu nhập doanh nghiệp hoãn lại.</w:t>
      </w:r>
    </w:p>
    <w:p>
      <w:r>
        <w:rPr>
          <w:rFonts w:ascii="Times New Roman" w:hAnsi="Times New Roman" w:eastAsia="Times New Roman"/>
          <w:sz w:val="25"/>
        </w:rPr>
        <w:t>29. Các nguyên tắc và phương pháp kế toán khác.</w:t>
      </w:r>
    </w:p>
    <w:p>
      <w:r>
        <w:rPr>
          <w:rFonts w:ascii="Times New Roman" w:hAnsi="Times New Roman" w:eastAsia="Times New Roman"/>
          <w:sz w:val="25"/>
        </w:rPr>
        <w:t>30. Các nguyên tắc và phương pháp lập BCTC hợp nhất (chỉ thuyết minh những phương pháp kế toán có giao dịch phát sinh trong kỳ)</w:t>
      </w:r>
    </w:p>
    <w:p>
      <w:r>
        <w:rPr>
          <w:rFonts w:ascii="Times New Roman" w:hAnsi="Times New Roman" w:eastAsia="Times New Roman"/>
          <w:sz w:val="25"/>
        </w:rPr>
        <w:t>a) Phương pháp kế toán trong giao dịch hợp nhất kinh doanh qua nhiều giai đoạn;</w:t>
      </w:r>
    </w:p>
    <w:p>
      <w:r>
        <w:rPr>
          <w:rFonts w:ascii="Times New Roman" w:hAnsi="Times New Roman" w:eastAsia="Times New Roman"/>
          <w:sz w:val="25"/>
        </w:rPr>
        <w:t>b) Phương pháp ghi nhận lợi ích của cổ đông không kiểm soát;</w:t>
      </w:r>
    </w:p>
    <w:p>
      <w:r>
        <w:rPr>
          <w:rFonts w:ascii="Times New Roman" w:hAnsi="Times New Roman" w:eastAsia="Times New Roman"/>
          <w:sz w:val="25"/>
        </w:rPr>
        <w:t>c) Phương pháp kế toán ghi nhận lãi, lỗ khi có sự thay đổi tỷ lệ sở hữu tại công ty con (thoái đầu tư trong các trường hợp không mất quyền kiểm soát, mất quyền kiểm soát, khi công ty con phát hành cổ phiếu riêng lẻ, hợp nhất kinh doanh dưới sự kiểm soát chung);</w:t>
      </w:r>
    </w:p>
    <w:p>
      <w:r>
        <w:rPr>
          <w:rFonts w:ascii="Times New Roman" w:hAnsi="Times New Roman" w:eastAsia="Times New Roman"/>
          <w:sz w:val="25"/>
        </w:rPr>
        <w:t>d) Phương pháp loại trừ các giao dịch nội bộ;</w:t>
      </w:r>
    </w:p>
    <w:p>
      <w:r>
        <w:rPr>
          <w:rFonts w:ascii="Times New Roman" w:hAnsi="Times New Roman" w:eastAsia="Times New Roman"/>
          <w:sz w:val="25"/>
        </w:rPr>
        <w:t>V. Các chính sách kế toán áp dụng (trong trường hợp doanh nghiệp không đáp ứng giả định hoạt động liên tục)</w:t>
      </w:r>
    </w:p>
    <w:p>
      <w:r>
        <w:rPr>
          <w:rFonts w:ascii="Times New Roman" w:hAnsi="Times New Roman" w:eastAsia="Times New Roman"/>
          <w:sz w:val="25"/>
        </w:rPr>
        <w:t>1. Có tái phân loại tài sản dài hạn và nợ phải trả dài hạn thành ngắn hạn không?</w:t>
      </w:r>
    </w:p>
    <w:p>
      <w:r>
        <w:rPr>
          <w:rFonts w:ascii="Times New Roman" w:hAnsi="Times New Roman" w:eastAsia="Times New Roman"/>
          <w:sz w:val="25"/>
        </w:rPr>
        <w:t>2. Nguyên tắc xác định giá trị từng loại tài sản và nợ phải trả (theo giá trị thuần có thể thực hiện được, giá trị có thể thu hồi, giá trị hợp lý, giá trị hiện tại, giá hiện hành...)</w:t>
      </w:r>
    </w:p>
    <w:p>
      <w:r>
        <w:rPr>
          <w:rFonts w:ascii="Times New Roman" w:hAnsi="Times New Roman" w:eastAsia="Times New Roman"/>
          <w:sz w:val="25"/>
        </w:rPr>
        <w:t>3. Nguyên tắc xử lý tài chính đối với:</w:t>
      </w:r>
    </w:p>
    <w:p>
      <w:r>
        <w:rPr>
          <w:rFonts w:ascii="Times New Roman" w:hAnsi="Times New Roman" w:eastAsia="Times New Roman"/>
          <w:sz w:val="25"/>
        </w:rPr>
        <w:t>- Các khoản dự phòng;</w:t>
      </w:r>
    </w:p>
    <w:p>
      <w:r>
        <w:rPr>
          <w:rFonts w:ascii="Times New Roman" w:hAnsi="Times New Roman" w:eastAsia="Times New Roman"/>
          <w:sz w:val="25"/>
        </w:rPr>
        <w:t>- Chênh lệch đánh giá lại tài sản và chênh lệch tỷ giá (còn đang phản ánh trên Báo cáo tình hình tài chính - nếu có).</w:t>
      </w:r>
    </w:p>
    <w:p>
      <w:r>
        <w:rPr>
          <w:rFonts w:ascii="Times New Roman" w:hAnsi="Times New Roman" w:eastAsia="Times New Roman"/>
          <w:sz w:val="25"/>
        </w:rPr>
        <w:t>VI. Thông tin bổ sung cho các khoản mục trình bày trong Báo cáo tình hình tài chính hợp nhất</w:t>
      </w:r>
    </w:p>
    <w:p>
      <w:r>
        <w:rPr>
          <w:rFonts w:ascii="Times New Roman" w:hAnsi="Times New Roman" w:eastAsia="Times New Roman"/>
          <w:sz w:val="25"/>
        </w:rPr>
        <w:t>Đơn vị tính: ………….</w:t>
      </w:r>
    </w:p>
    <w:p>
      <w:r>
        <w:rPr>
          <w:rFonts w:ascii="Times New Roman" w:hAnsi="Times New Roman" w:eastAsia="Times New Roman"/>
          <w:sz w:val="25"/>
        </w:rPr>
        <w:t>1. Tiền và các khoản tương đương tiền</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Các khoản tiền và tương đương tiền doanh nghiệp đang nắm giữ nhưng không bị hạn chế sử dụng</w:t>
            </w:r>
          </w:p>
        </w:tc>
        <w:tc>
          <w:tcPr>
            <w:tcW w:type="dxa" w:w="5159"/>
          </w:tcPr>
          <w:p>
            <w:pPr>
              <w:spacing w:before="20" w:after="20"/>
              <w:jc w:val="center"/>
            </w:pPr>
            <w:r>
              <w:rPr>
                <w:rFonts w:ascii="Times New Roman" w:hAnsi="Times New Roman" w:eastAsia="Times New Roman"/>
                <w:b/>
                <w:sz w:val="18"/>
              </w:rPr>
              <w:t>Cuối năm</w:t>
            </w:r>
          </w:p>
        </w:tc>
        <w:tc>
          <w:tcPr>
            <w:tcW w:type="dxa" w:w="5159"/>
          </w:tcPr>
          <w:p>
            <w:pPr>
              <w:spacing w:before="20" w:after="20"/>
              <w:jc w:val="center"/>
            </w:pPr>
            <w:r>
              <w:rPr>
                <w:rFonts w:ascii="Times New Roman" w:hAnsi="Times New Roman" w:eastAsia="Times New Roman"/>
                <w:b/>
                <w:sz w:val="18"/>
              </w:rPr>
              <w:t>Đầu năm</w:t>
            </w:r>
          </w:p>
        </w:tc>
      </w:tr>
      <w:tr>
        <w:tc>
          <w:tcPr>
            <w:tcW w:type="dxa" w:w="5159"/>
          </w:tcPr>
          <w:p>
            <w:pPr>
              <w:spacing w:before="20" w:after="20"/>
              <w:jc w:val="left"/>
            </w:pPr>
            <w:r>
              <w:rPr>
                <w:rFonts w:ascii="Times New Roman" w:hAnsi="Times New Roman" w:eastAsia="Times New Roman"/>
                <w:b w:val="0"/>
                <w:sz w:val="18"/>
              </w:rPr>
              <w:t>- Tiền mặt</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Tiền gửi không kỳ hạn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Tiền đang chuyển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Tương đương tiền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 Thuyết minh chi tiết số dư tiền gửi không kỳ hạn theo từng ngân hàng chiếm từ 10% trên tổng số dư của tiền gửi không kỳ hạn;</w:t>
      </w:r>
    </w:p>
    <w:p>
      <w:r>
        <w:rPr>
          <w:rFonts w:ascii="Times New Roman" w:hAnsi="Times New Roman" w:eastAsia="Times New Roman"/>
          <w:sz w:val="25"/>
        </w:rPr>
        <w:t>- Thuyết minh chi tiết về nội dung, kỳ hạn, số dư của từng khoản được phân loại là tương đương tiền của doanh nghiệp (chi tiết từng loại chiếm từ 10% trên tổng giá trị tương đương tiền).</w:t>
      </w:r>
    </w:p>
    <w:p>
      <w:r>
        <w:rPr>
          <w:rFonts w:ascii="Times New Roman" w:hAnsi="Times New Roman" w:eastAsia="Times New Roman"/>
          <w:sz w:val="25"/>
        </w:rPr>
        <w:t>2. Các khoản đầu tư tài chính</w:t>
      </w:r>
    </w:p>
    <w:p>
      <w:r>
        <w:rPr>
          <w:rFonts w:ascii="Times New Roman" w:hAnsi="Times New Roman" w:eastAsia="Times New Roman"/>
          <w:sz w:val="25"/>
        </w:rPr>
        <w:t>a) Chứng khoán kinh doanh</w:t>
      </w:r>
    </w:p>
    <w:tbl>
      <w:tblPr>
        <w:tblStyle w:val="TableGrid"/>
        <w:tblW w:type="auto" w:w="0"/>
        <w:jc w:val="center"/>
        <w:tblLayout w:type="fixed"/>
        <w:tblLook w:firstColumn="1" w:firstRow="1" w:lastColumn="0" w:lastRow="0" w:noHBand="0" w:noVBand="1" w:val="04A0"/>
      </w:tblPr>
      <w:tblGrid>
        <w:gridCol w:w="1720"/>
        <w:gridCol w:w="1720"/>
        <w:gridCol w:w="1720"/>
        <w:gridCol w:w="1720"/>
        <w:gridCol w:w="1720"/>
        <w:gridCol w:w="1720"/>
        <w:gridCol w:w="1720"/>
        <w:gridCol w:w="1720"/>
        <w:gridCol w:w="1720"/>
      </w:tblGrid>
      <w:tr>
        <w:tc>
          <w:tcPr>
            <w:tcW w:type="dxa" w:w="1720"/>
          </w:tcPr>
          <w:p>
            <w:pPr>
              <w:spacing w:before="20" w:after="20"/>
              <w:jc w:val="center"/>
            </w:pPr>
            <w:r>
              <w:rPr>
                <w:rFonts w:ascii="Times New Roman" w:hAnsi="Times New Roman" w:eastAsia="Times New Roman"/>
                <w:b/>
                <w:sz w:val="18"/>
              </w:rPr>
              <w:t>Chỉ tiêu</w:t>
            </w:r>
          </w:p>
        </w:tc>
        <w:tc>
          <w:tcPr>
            <w:tcW w:type="dxa" w:w="1720"/>
          </w:tcPr>
          <w:p>
            <w:pPr>
              <w:spacing w:before="20" w:after="20"/>
              <w:jc w:val="center"/>
            </w:pPr>
            <w:r>
              <w:rPr>
                <w:rFonts w:ascii="Times New Roman" w:hAnsi="Times New Roman" w:eastAsia="Times New Roman"/>
                <w:b/>
                <w:sz w:val="18"/>
              </w:rPr>
              <w:t>Cuối năm</w:t>
            </w:r>
          </w:p>
        </w:tc>
        <w:tc>
          <w:tcPr>
            <w:tcW w:type="dxa" w:w="1720"/>
          </w:tcPr>
          <w:p>
            <w:pPr>
              <w:spacing w:before="20" w:after="20"/>
              <w:jc w:val="center"/>
            </w:pPr>
            <w:r>
              <w:rPr>
                <w:rFonts w:ascii="Times New Roman" w:hAnsi="Times New Roman" w:eastAsia="Times New Roman"/>
                <w:b/>
                <w:sz w:val="18"/>
              </w:rPr>
              <w:t>Cuối năm</w:t>
            </w:r>
          </w:p>
        </w:tc>
        <w:tc>
          <w:tcPr>
            <w:tcW w:type="dxa" w:w="1720"/>
          </w:tcPr>
          <w:p>
            <w:pPr>
              <w:spacing w:before="20" w:after="20"/>
              <w:jc w:val="center"/>
            </w:pPr>
            <w:r>
              <w:rPr>
                <w:rFonts w:ascii="Times New Roman" w:hAnsi="Times New Roman" w:eastAsia="Times New Roman"/>
                <w:b/>
                <w:sz w:val="18"/>
              </w:rPr>
              <w:t>Cuối năm</w:t>
            </w:r>
          </w:p>
        </w:tc>
        <w:tc>
          <w:tcPr>
            <w:tcW w:type="dxa" w:w="1720"/>
          </w:tcPr>
          <w:p>
            <w:pPr>
              <w:spacing w:before="20" w:after="20"/>
              <w:jc w:val="center"/>
            </w:pPr>
            <w:r>
              <w:rPr>
                <w:rFonts w:ascii="Times New Roman" w:hAnsi="Times New Roman" w:eastAsia="Times New Roman"/>
                <w:b/>
                <w:sz w:val="18"/>
              </w:rPr>
              <w:t>Đầu năm</w:t>
            </w:r>
          </w:p>
        </w:tc>
        <w:tc>
          <w:tcPr>
            <w:tcW w:type="dxa" w:w="1720"/>
          </w:tcPr>
          <w:p>
            <w:pPr>
              <w:spacing w:before="20" w:after="20"/>
              <w:jc w:val="center"/>
            </w:pPr>
            <w:r>
              <w:rPr>
                <w:rFonts w:ascii="Times New Roman" w:hAnsi="Times New Roman" w:eastAsia="Times New Roman"/>
                <w:b/>
                <w:sz w:val="18"/>
              </w:rPr>
              <w:t>Đầu năm</w:t>
            </w:r>
          </w:p>
        </w:tc>
        <w:tc>
          <w:tcPr>
            <w:tcW w:type="dxa" w:w="1720"/>
          </w:tcPr>
          <w:p>
            <w:pPr>
              <w:spacing w:before="20" w:after="20"/>
              <w:jc w:val="center"/>
            </w:pPr>
            <w:r>
              <w:rPr>
                <w:rFonts w:ascii="Times New Roman" w:hAnsi="Times New Roman" w:eastAsia="Times New Roman"/>
                <w:b/>
                <w:sz w:val="18"/>
              </w:rPr>
              <w:t>Đầu năm</w:t>
            </w:r>
          </w:p>
        </w:tc>
        <w:tc>
          <w:tcPr>
            <w:tcW w:type="dxa" w:w="1720"/>
          </w:tcPr>
          <w:p>
            <w:pPr>
              <w:spacing w:before="20" w:after="20"/>
              <w:jc w:val="center"/>
            </w:pPr>
            <w:r>
              <w:rPr>
                <w:rFonts w:ascii="Times New Roman" w:hAnsi="Times New Roman" w:eastAsia="Times New Roman"/>
                <w:b/>
                <w:sz w:val="18"/>
              </w:rPr>
              <w:t>Đầu năm</w:t>
            </w:r>
          </w:p>
        </w:tc>
        <w:tc>
          <w:tcPr>
            <w:tcW w:type="dxa" w:w="1720"/>
          </w:tcPr>
          <w:p>
            <w:pPr>
              <w:spacing w:before="20" w:after="20"/>
              <w:jc w:val="center"/>
            </w:pPr>
            <w:r>
              <w:rPr>
                <w:rFonts w:ascii="Times New Roman" w:hAnsi="Times New Roman" w:eastAsia="Times New Roman"/>
                <w:b/>
                <w:sz w:val="18"/>
              </w:rPr>
            </w:r>
          </w:p>
        </w:tc>
      </w:tr>
      <w:tr>
        <w:tc>
          <w:tcPr>
            <w:tcW w:type="dxa" w:w="1720"/>
          </w:tcPr>
          <w:p>
            <w:pPr>
              <w:spacing w:before="20" w:after="20"/>
              <w:jc w:val="left"/>
            </w:pPr>
            <w:r>
              <w:rPr>
                <w:rFonts w:ascii="Times New Roman" w:hAnsi="Times New Roman" w:eastAsia="Times New Roman"/>
                <w:b w:val="0"/>
                <w:sz w:val="18"/>
              </w:rPr>
              <w:t>Chỉ tiêu</w:t>
            </w:r>
          </w:p>
        </w:tc>
        <w:tc>
          <w:tcPr>
            <w:tcW w:type="dxa" w:w="1720"/>
          </w:tcPr>
          <w:p>
            <w:pPr>
              <w:spacing w:before="20" w:after="20"/>
              <w:jc w:val="left"/>
            </w:pPr>
            <w:r>
              <w:rPr>
                <w:rFonts w:ascii="Times New Roman" w:hAnsi="Times New Roman" w:eastAsia="Times New Roman"/>
                <w:b w:val="0"/>
                <w:sz w:val="18"/>
              </w:rPr>
              <w:t>Giá gốc</w:t>
            </w:r>
          </w:p>
        </w:tc>
        <w:tc>
          <w:tcPr>
            <w:tcW w:type="dxa" w:w="1720"/>
          </w:tcPr>
          <w:p>
            <w:pPr>
              <w:spacing w:before="20" w:after="20"/>
              <w:jc w:val="left"/>
            </w:pPr>
            <w:r>
              <w:rPr>
                <w:rFonts w:ascii="Times New Roman" w:hAnsi="Times New Roman" w:eastAsia="Times New Roman"/>
                <w:b w:val="0"/>
                <w:sz w:val="18"/>
              </w:rPr>
              <w:t>Giá trị hợp lý</w:t>
            </w:r>
          </w:p>
        </w:tc>
        <w:tc>
          <w:tcPr>
            <w:tcW w:type="dxa" w:w="1720"/>
          </w:tcPr>
          <w:p>
            <w:pPr>
              <w:spacing w:before="20" w:after="20"/>
              <w:jc w:val="left"/>
            </w:pPr>
            <w:r>
              <w:rPr>
                <w:rFonts w:ascii="Times New Roman" w:hAnsi="Times New Roman" w:eastAsia="Times New Roman"/>
                <w:b w:val="0"/>
                <w:sz w:val="18"/>
              </w:rPr>
              <w:t>Giá trị dự phòng</w:t>
            </w:r>
          </w:p>
        </w:tc>
        <w:tc>
          <w:tcPr>
            <w:tcW w:type="dxa" w:w="1720"/>
          </w:tcPr>
          <w:p>
            <w:pPr>
              <w:spacing w:before="20" w:after="20"/>
              <w:jc w:val="left"/>
            </w:pPr>
            <w:r>
              <w:rPr>
                <w:rFonts w:ascii="Times New Roman" w:hAnsi="Times New Roman" w:eastAsia="Times New Roman"/>
                <w:b w:val="0"/>
                <w:sz w:val="18"/>
              </w:rPr>
              <w:t>Giá trị dự phòng</w:t>
            </w:r>
          </w:p>
        </w:tc>
        <w:tc>
          <w:tcPr>
            <w:tcW w:type="dxa" w:w="1720"/>
          </w:tcPr>
          <w:p>
            <w:pPr>
              <w:spacing w:before="20" w:after="20"/>
              <w:jc w:val="left"/>
            </w:pPr>
            <w:r>
              <w:rPr>
                <w:rFonts w:ascii="Times New Roman" w:hAnsi="Times New Roman" w:eastAsia="Times New Roman"/>
                <w:b w:val="0"/>
                <w:sz w:val="18"/>
              </w:rPr>
              <w:t>Giá gốc</w:t>
            </w:r>
          </w:p>
        </w:tc>
        <w:tc>
          <w:tcPr>
            <w:tcW w:type="dxa" w:w="1720"/>
          </w:tcPr>
          <w:p>
            <w:pPr>
              <w:spacing w:before="20" w:after="20"/>
              <w:jc w:val="left"/>
            </w:pPr>
            <w:r>
              <w:rPr>
                <w:rFonts w:ascii="Times New Roman" w:hAnsi="Times New Roman" w:eastAsia="Times New Roman"/>
                <w:b w:val="0"/>
                <w:sz w:val="18"/>
              </w:rPr>
              <w:t>Giá trị hợp lý</w:t>
            </w:r>
          </w:p>
        </w:tc>
        <w:tc>
          <w:tcPr>
            <w:tcW w:type="dxa" w:w="1720"/>
          </w:tcPr>
          <w:p>
            <w:pPr>
              <w:spacing w:before="20" w:after="20"/>
              <w:jc w:val="left"/>
            </w:pPr>
            <w:r>
              <w:rPr>
                <w:rFonts w:ascii="Times New Roman" w:hAnsi="Times New Roman" w:eastAsia="Times New Roman"/>
                <w:b w:val="0"/>
                <w:sz w:val="18"/>
              </w:rPr>
              <w:t>Giá trị dự phòng</w:t>
            </w:r>
          </w:p>
        </w:tc>
        <w:tc>
          <w:tcPr>
            <w:tcW w:type="dxa" w:w="1720"/>
          </w:tcPr>
          <w:p>
            <w:pPr>
              <w:spacing w:before="20" w:after="20"/>
              <w:jc w:val="left"/>
            </w:pPr>
            <w:r>
              <w:rPr>
                <w:rFonts w:ascii="Times New Roman" w:hAnsi="Times New Roman" w:eastAsia="Times New Roman"/>
                <w:b w:val="0"/>
                <w:sz w:val="18"/>
              </w:rPr>
              <w:t>Giá trị dự phòng</w:t>
            </w:r>
          </w:p>
        </w:tc>
      </w:tr>
      <w:tr>
        <w:tc>
          <w:tcPr>
            <w:tcW w:type="dxa" w:w="1720"/>
          </w:tcPr>
          <w:p>
            <w:pPr>
              <w:spacing w:before="20" w:after="20"/>
              <w:jc w:val="left"/>
            </w:pPr>
            <w:r>
              <w:rPr>
                <w:rFonts w:ascii="Times New Roman" w:hAnsi="Times New Roman" w:eastAsia="Times New Roman"/>
                <w:b w:val="0"/>
                <w:sz w:val="18"/>
              </w:rPr>
              <w:t>- Tổng giá trị cổ phiếu;</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r>
      <w:tr>
        <w:tc>
          <w:tcPr>
            <w:tcW w:type="dxa" w:w="1720"/>
          </w:tcPr>
          <w:p>
            <w:pPr>
              <w:spacing w:before="20" w:after="20"/>
              <w:jc w:val="left"/>
            </w:pPr>
            <w:r>
              <w:rPr>
                <w:rFonts w:ascii="Times New Roman" w:hAnsi="Times New Roman" w:eastAsia="Times New Roman"/>
                <w:b w:val="0"/>
                <w:sz w:val="18"/>
              </w:rPr>
              <w:t>(chi tiết từng loại cổ phiếu chiếm từ 10% trên tổng giá trị cổ phiếu trở lên)</w:t>
            </w:r>
          </w:p>
        </w:tc>
        <w:tc>
          <w:tcPr>
            <w:tcW w:type="dxa" w:w="1720"/>
          </w:tcPr>
          <w:p>
            <w:pPr>
              <w:spacing w:before="20" w:after="20"/>
              <w:jc w:val="left"/>
            </w:pPr>
            <w:r>
              <w:rPr>
                <w:rFonts w:ascii="Times New Roman" w:hAnsi="Times New Roman" w:eastAsia="Times New Roman"/>
                <w:b w:val="0"/>
                <w:sz w:val="18"/>
              </w:rPr>
            </w:r>
          </w:p>
        </w:tc>
        <w:tc>
          <w:tcPr>
            <w:tcW w:type="dxa" w:w="1720"/>
          </w:tcPr>
          <w:p>
            <w:pPr>
              <w:spacing w:before="20" w:after="20"/>
              <w:jc w:val="left"/>
            </w:pPr>
            <w:r>
              <w:rPr>
                <w:rFonts w:ascii="Times New Roman" w:hAnsi="Times New Roman" w:eastAsia="Times New Roman"/>
                <w:b w:val="0"/>
                <w:sz w:val="18"/>
              </w:rPr>
            </w:r>
          </w:p>
        </w:tc>
        <w:tc>
          <w:tcPr>
            <w:tcW w:type="dxa" w:w="1720"/>
          </w:tcPr>
          <w:p>
            <w:pPr>
              <w:spacing w:before="20" w:after="20"/>
              <w:jc w:val="left"/>
            </w:pPr>
            <w:r>
              <w:rPr>
                <w:rFonts w:ascii="Times New Roman" w:hAnsi="Times New Roman" w:eastAsia="Times New Roman"/>
                <w:b w:val="0"/>
                <w:sz w:val="18"/>
              </w:rPr>
            </w:r>
          </w:p>
        </w:tc>
        <w:tc>
          <w:tcPr>
            <w:tcW w:type="dxa" w:w="1720"/>
          </w:tcPr>
          <w:p>
            <w:pPr>
              <w:spacing w:before="20" w:after="20"/>
              <w:jc w:val="left"/>
            </w:pPr>
            <w:r>
              <w:rPr>
                <w:rFonts w:ascii="Times New Roman" w:hAnsi="Times New Roman" w:eastAsia="Times New Roman"/>
                <w:b w:val="0"/>
                <w:sz w:val="18"/>
              </w:rPr>
            </w:r>
          </w:p>
        </w:tc>
        <w:tc>
          <w:tcPr>
            <w:tcW w:type="dxa" w:w="1720"/>
          </w:tcPr>
          <w:p>
            <w:pPr>
              <w:spacing w:before="20" w:after="20"/>
              <w:jc w:val="left"/>
            </w:pPr>
            <w:r>
              <w:rPr>
                <w:rFonts w:ascii="Times New Roman" w:hAnsi="Times New Roman" w:eastAsia="Times New Roman"/>
                <w:b w:val="0"/>
                <w:sz w:val="18"/>
              </w:rPr>
            </w:r>
          </w:p>
        </w:tc>
        <w:tc>
          <w:tcPr>
            <w:tcW w:type="dxa" w:w="1720"/>
          </w:tcPr>
          <w:p>
            <w:pPr>
              <w:spacing w:before="20" w:after="20"/>
              <w:jc w:val="left"/>
            </w:pPr>
            <w:r>
              <w:rPr>
                <w:rFonts w:ascii="Times New Roman" w:hAnsi="Times New Roman" w:eastAsia="Times New Roman"/>
                <w:b w:val="0"/>
                <w:sz w:val="18"/>
              </w:rPr>
            </w:r>
          </w:p>
        </w:tc>
        <w:tc>
          <w:tcPr>
            <w:tcW w:type="dxa" w:w="1720"/>
          </w:tcPr>
          <w:p>
            <w:pPr>
              <w:spacing w:before="20" w:after="20"/>
              <w:jc w:val="left"/>
            </w:pPr>
            <w:r>
              <w:rPr>
                <w:rFonts w:ascii="Times New Roman" w:hAnsi="Times New Roman" w:eastAsia="Times New Roman"/>
                <w:b w:val="0"/>
                <w:sz w:val="18"/>
              </w:rPr>
            </w:r>
          </w:p>
        </w:tc>
        <w:tc>
          <w:tcPr>
            <w:tcW w:type="dxa" w:w="1720"/>
          </w:tcPr>
          <w:p>
            <w:pPr>
              <w:spacing w:before="20" w:after="20"/>
              <w:jc w:val="left"/>
            </w:pPr>
            <w:r>
              <w:rPr>
                <w:rFonts w:ascii="Times New Roman" w:hAnsi="Times New Roman" w:eastAsia="Times New Roman"/>
                <w:b w:val="0"/>
                <w:sz w:val="18"/>
              </w:rPr>
            </w:r>
          </w:p>
        </w:tc>
      </w:tr>
      <w:tr>
        <w:tc>
          <w:tcPr>
            <w:tcW w:type="dxa" w:w="1720"/>
          </w:tcPr>
          <w:p>
            <w:pPr>
              <w:spacing w:before="20" w:after="20"/>
              <w:jc w:val="left"/>
            </w:pPr>
            <w:r>
              <w:rPr>
                <w:rFonts w:ascii="Times New Roman" w:hAnsi="Times New Roman" w:eastAsia="Times New Roman"/>
                <w:b w:val="0"/>
                <w:sz w:val="18"/>
              </w:rPr>
              <w:t>- Tổng giá trị trái phiếu;</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r>
      <w:tr>
        <w:tc>
          <w:tcPr>
            <w:tcW w:type="dxa" w:w="1720"/>
          </w:tcPr>
          <w:p>
            <w:pPr>
              <w:spacing w:before="20" w:after="20"/>
              <w:jc w:val="left"/>
            </w:pPr>
            <w:r>
              <w:rPr>
                <w:rFonts w:ascii="Times New Roman" w:hAnsi="Times New Roman" w:eastAsia="Times New Roman"/>
                <w:b w:val="0"/>
                <w:sz w:val="18"/>
              </w:rPr>
              <w:t>(tương tự cổ phiếu)</w:t>
            </w:r>
          </w:p>
        </w:tc>
        <w:tc>
          <w:tcPr>
            <w:tcW w:type="dxa" w:w="1720"/>
          </w:tcPr>
          <w:p>
            <w:pPr>
              <w:spacing w:before="20" w:after="20"/>
              <w:jc w:val="left"/>
            </w:pPr>
            <w:r>
              <w:rPr>
                <w:rFonts w:ascii="Times New Roman" w:hAnsi="Times New Roman" w:eastAsia="Times New Roman"/>
                <w:b w:val="0"/>
                <w:sz w:val="18"/>
              </w:rPr>
            </w:r>
          </w:p>
        </w:tc>
        <w:tc>
          <w:tcPr>
            <w:tcW w:type="dxa" w:w="1720"/>
          </w:tcPr>
          <w:p>
            <w:pPr>
              <w:spacing w:before="20" w:after="20"/>
              <w:jc w:val="left"/>
            </w:pPr>
            <w:r>
              <w:rPr>
                <w:rFonts w:ascii="Times New Roman" w:hAnsi="Times New Roman" w:eastAsia="Times New Roman"/>
                <w:b w:val="0"/>
                <w:sz w:val="18"/>
              </w:rPr>
            </w:r>
          </w:p>
        </w:tc>
        <w:tc>
          <w:tcPr>
            <w:tcW w:type="dxa" w:w="1720"/>
          </w:tcPr>
          <w:p>
            <w:pPr>
              <w:spacing w:before="20" w:after="20"/>
              <w:jc w:val="left"/>
            </w:pPr>
            <w:r>
              <w:rPr>
                <w:rFonts w:ascii="Times New Roman" w:hAnsi="Times New Roman" w:eastAsia="Times New Roman"/>
                <w:b w:val="0"/>
                <w:sz w:val="18"/>
              </w:rPr>
            </w:r>
          </w:p>
        </w:tc>
        <w:tc>
          <w:tcPr>
            <w:tcW w:type="dxa" w:w="1720"/>
          </w:tcPr>
          <w:p>
            <w:pPr>
              <w:spacing w:before="20" w:after="20"/>
              <w:jc w:val="left"/>
            </w:pPr>
            <w:r>
              <w:rPr>
                <w:rFonts w:ascii="Times New Roman" w:hAnsi="Times New Roman" w:eastAsia="Times New Roman"/>
                <w:b w:val="0"/>
                <w:sz w:val="18"/>
              </w:rPr>
            </w:r>
          </w:p>
        </w:tc>
        <w:tc>
          <w:tcPr>
            <w:tcW w:type="dxa" w:w="1720"/>
          </w:tcPr>
          <w:p>
            <w:pPr>
              <w:spacing w:before="20" w:after="20"/>
              <w:jc w:val="left"/>
            </w:pPr>
            <w:r>
              <w:rPr>
                <w:rFonts w:ascii="Times New Roman" w:hAnsi="Times New Roman" w:eastAsia="Times New Roman"/>
                <w:b w:val="0"/>
                <w:sz w:val="18"/>
              </w:rPr>
            </w:r>
          </w:p>
        </w:tc>
        <w:tc>
          <w:tcPr>
            <w:tcW w:type="dxa" w:w="1720"/>
          </w:tcPr>
          <w:p>
            <w:pPr>
              <w:spacing w:before="20" w:after="20"/>
              <w:jc w:val="left"/>
            </w:pPr>
            <w:r>
              <w:rPr>
                <w:rFonts w:ascii="Times New Roman" w:hAnsi="Times New Roman" w:eastAsia="Times New Roman"/>
                <w:b w:val="0"/>
                <w:sz w:val="18"/>
              </w:rPr>
            </w:r>
          </w:p>
        </w:tc>
        <w:tc>
          <w:tcPr>
            <w:tcW w:type="dxa" w:w="1720"/>
          </w:tcPr>
          <w:p>
            <w:pPr>
              <w:spacing w:before="20" w:after="20"/>
              <w:jc w:val="left"/>
            </w:pPr>
            <w:r>
              <w:rPr>
                <w:rFonts w:ascii="Times New Roman" w:hAnsi="Times New Roman" w:eastAsia="Times New Roman"/>
                <w:b w:val="0"/>
                <w:sz w:val="18"/>
              </w:rPr>
            </w:r>
          </w:p>
        </w:tc>
        <w:tc>
          <w:tcPr>
            <w:tcW w:type="dxa" w:w="1720"/>
          </w:tcPr>
          <w:p>
            <w:pPr>
              <w:spacing w:before="20" w:after="20"/>
              <w:jc w:val="left"/>
            </w:pPr>
            <w:r>
              <w:rPr>
                <w:rFonts w:ascii="Times New Roman" w:hAnsi="Times New Roman" w:eastAsia="Times New Roman"/>
                <w:b w:val="0"/>
                <w:sz w:val="18"/>
              </w:rPr>
            </w:r>
          </w:p>
        </w:tc>
      </w:tr>
      <w:tr>
        <w:tc>
          <w:tcPr>
            <w:tcW w:type="dxa" w:w="1720"/>
          </w:tcPr>
          <w:p>
            <w:pPr>
              <w:spacing w:before="20" w:after="20"/>
              <w:jc w:val="left"/>
            </w:pPr>
            <w:r>
              <w:rPr>
                <w:rFonts w:ascii="Times New Roman" w:hAnsi="Times New Roman" w:eastAsia="Times New Roman"/>
                <w:b w:val="0"/>
                <w:sz w:val="18"/>
              </w:rPr>
              <w:t>- Các khoản đầu tư khác;</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r>
      <w:tr>
        <w:tc>
          <w:tcPr>
            <w:tcW w:type="dxa" w:w="1720"/>
          </w:tcPr>
          <w:p>
            <w:pPr>
              <w:spacing w:before="20" w:after="20"/>
              <w:jc w:val="left"/>
            </w:pPr>
            <w:r>
              <w:rPr>
                <w:rFonts w:ascii="Times New Roman" w:hAnsi="Times New Roman" w:eastAsia="Times New Roman"/>
                <w:b w:val="0"/>
                <w:sz w:val="18"/>
              </w:rPr>
              <w:t>Cộng</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c>
          <w:tcPr>
            <w:tcW w:type="dxa" w:w="1720"/>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 Lý do thay đổi với từng khoản đầu tư/loại cổ phiếu, trái phiếu:</w:t>
      </w:r>
    </w:p>
    <w:p>
      <w:r>
        <w:rPr>
          <w:rFonts w:ascii="Times New Roman" w:hAnsi="Times New Roman" w:eastAsia="Times New Roman"/>
          <w:sz w:val="25"/>
        </w:rPr>
        <w:t>+ Về số lượng</w:t>
      </w:r>
    </w:p>
    <w:p>
      <w:r>
        <w:rPr>
          <w:rFonts w:ascii="Times New Roman" w:hAnsi="Times New Roman" w:eastAsia="Times New Roman"/>
          <w:sz w:val="25"/>
        </w:rPr>
        <w:t>+ Về giá trị</w:t>
      </w:r>
    </w:p>
    <w:p>
      <w:r>
        <w:rPr>
          <w:rFonts w:ascii="Times New Roman" w:hAnsi="Times New Roman" w:eastAsia="Times New Roman"/>
          <w:sz w:val="25"/>
        </w:rPr>
        <w:t>- Cơ sở xác định giá trị hợp lý đối với chứng khoán kinh doanh.</w:t>
      </w:r>
    </w:p>
    <w:p>
      <w:r>
        <w:rPr>
          <w:rFonts w:ascii="Times New Roman" w:hAnsi="Times New Roman" w:eastAsia="Times New Roman"/>
          <w:sz w:val="25"/>
        </w:rPr>
        <w:t>b) Đầu tư nắm giữ đến ngày đáo hạn</w:t>
      </w:r>
    </w:p>
    <w:tbl>
      <w:tblPr>
        <w:tblStyle w:val="TableGrid"/>
        <w:tblW w:type="auto" w:w="0"/>
        <w:jc w:val="center"/>
        <w:tblLayout w:type="fixed"/>
        <w:tblLook w:firstColumn="1" w:firstRow="1" w:lastColumn="0" w:lastRow="0" w:noHBand="0" w:noVBand="1" w:val="04A0"/>
      </w:tblPr>
      <w:tblGrid>
        <w:gridCol w:w="2211"/>
        <w:gridCol w:w="2211"/>
        <w:gridCol w:w="2211"/>
        <w:gridCol w:w="2211"/>
        <w:gridCol w:w="2211"/>
        <w:gridCol w:w="2211"/>
        <w:gridCol w:w="2211"/>
      </w:tblGrid>
      <w:tr>
        <w:tc>
          <w:tcPr>
            <w:tcW w:type="dxa" w:w="2211"/>
          </w:tcPr>
          <w:p>
            <w:pPr>
              <w:spacing w:before="20" w:after="20"/>
              <w:jc w:val="center"/>
            </w:pPr>
            <w:r>
              <w:rPr>
                <w:rFonts w:ascii="Times New Roman" w:hAnsi="Times New Roman" w:eastAsia="Times New Roman"/>
                <w:b/>
                <w:sz w:val="18"/>
              </w:rPr>
              <w:t>Chỉ tiêu</w:t>
            </w:r>
          </w:p>
        </w:tc>
        <w:tc>
          <w:tcPr>
            <w:tcW w:type="dxa" w:w="2211"/>
          </w:tcPr>
          <w:p>
            <w:pPr>
              <w:spacing w:before="20" w:after="20"/>
              <w:jc w:val="center"/>
            </w:pPr>
            <w:r>
              <w:rPr>
                <w:rFonts w:ascii="Times New Roman" w:hAnsi="Times New Roman" w:eastAsia="Times New Roman"/>
                <w:b/>
                <w:sz w:val="18"/>
              </w:rPr>
              <w:t>Cuối năm</w:t>
            </w:r>
          </w:p>
        </w:tc>
        <w:tc>
          <w:tcPr>
            <w:tcW w:type="dxa" w:w="2211"/>
          </w:tcPr>
          <w:p>
            <w:pPr>
              <w:spacing w:before="20" w:after="20"/>
              <w:jc w:val="center"/>
            </w:pPr>
            <w:r>
              <w:rPr>
                <w:rFonts w:ascii="Times New Roman" w:hAnsi="Times New Roman" w:eastAsia="Times New Roman"/>
                <w:b/>
                <w:sz w:val="18"/>
              </w:rPr>
              <w:t>Cuối năm</w:t>
            </w:r>
          </w:p>
        </w:tc>
        <w:tc>
          <w:tcPr>
            <w:tcW w:type="dxa" w:w="2211"/>
          </w:tcPr>
          <w:p>
            <w:pPr>
              <w:spacing w:before="20" w:after="20"/>
              <w:jc w:val="center"/>
            </w:pPr>
            <w:r>
              <w:rPr>
                <w:rFonts w:ascii="Times New Roman" w:hAnsi="Times New Roman" w:eastAsia="Times New Roman"/>
                <w:b/>
                <w:sz w:val="18"/>
              </w:rPr>
              <w:t>Cuối năm</w:t>
            </w:r>
          </w:p>
        </w:tc>
        <w:tc>
          <w:tcPr>
            <w:tcW w:type="dxa" w:w="2211"/>
          </w:tcPr>
          <w:p>
            <w:pPr>
              <w:spacing w:before="20" w:after="20"/>
              <w:jc w:val="center"/>
            </w:pPr>
            <w:r>
              <w:rPr>
                <w:rFonts w:ascii="Times New Roman" w:hAnsi="Times New Roman" w:eastAsia="Times New Roman"/>
                <w:b/>
                <w:sz w:val="18"/>
              </w:rPr>
              <w:t>Đầu năm</w:t>
            </w:r>
          </w:p>
        </w:tc>
        <w:tc>
          <w:tcPr>
            <w:tcW w:type="dxa" w:w="2211"/>
          </w:tcPr>
          <w:p>
            <w:pPr>
              <w:spacing w:before="20" w:after="20"/>
              <w:jc w:val="center"/>
            </w:pPr>
            <w:r>
              <w:rPr>
                <w:rFonts w:ascii="Times New Roman" w:hAnsi="Times New Roman" w:eastAsia="Times New Roman"/>
                <w:b/>
                <w:sz w:val="18"/>
              </w:rPr>
              <w:t>Đầu năm</w:t>
            </w:r>
          </w:p>
        </w:tc>
        <w:tc>
          <w:tcPr>
            <w:tcW w:type="dxa" w:w="2211"/>
          </w:tcPr>
          <w:p>
            <w:pPr>
              <w:spacing w:before="20" w:after="20"/>
              <w:jc w:val="center"/>
            </w:pPr>
            <w:r>
              <w:rPr>
                <w:rFonts w:ascii="Times New Roman" w:hAnsi="Times New Roman" w:eastAsia="Times New Roman"/>
                <w:b/>
                <w:sz w:val="18"/>
              </w:rPr>
              <w:t>Đầu năm</w:t>
            </w:r>
          </w:p>
        </w:tc>
      </w:tr>
      <w:tr>
        <w:tc>
          <w:tcPr>
            <w:tcW w:type="dxa" w:w="2211"/>
          </w:tcPr>
          <w:p>
            <w:pPr>
              <w:spacing w:before="20" w:after="20"/>
              <w:jc w:val="left"/>
            </w:pPr>
            <w:r>
              <w:rPr>
                <w:rFonts w:ascii="Times New Roman" w:hAnsi="Times New Roman" w:eastAsia="Times New Roman"/>
                <w:b w:val="0"/>
                <w:sz w:val="18"/>
              </w:rPr>
              <w:t>Chỉ tiêu</w:t>
            </w:r>
          </w:p>
        </w:tc>
        <w:tc>
          <w:tcPr>
            <w:tcW w:type="dxa" w:w="2211"/>
          </w:tcPr>
          <w:p>
            <w:pPr>
              <w:spacing w:before="20" w:after="20"/>
              <w:jc w:val="left"/>
            </w:pPr>
            <w:r>
              <w:rPr>
                <w:rFonts w:ascii="Times New Roman" w:hAnsi="Times New Roman" w:eastAsia="Times New Roman"/>
                <w:b w:val="0"/>
                <w:sz w:val="18"/>
              </w:rPr>
              <w:t>Giá gốc</w:t>
            </w:r>
          </w:p>
        </w:tc>
        <w:tc>
          <w:tcPr>
            <w:tcW w:type="dxa" w:w="2211"/>
          </w:tcPr>
          <w:p>
            <w:pPr>
              <w:spacing w:before="20" w:after="20"/>
              <w:jc w:val="left"/>
            </w:pPr>
            <w:r>
              <w:rPr>
                <w:rFonts w:ascii="Times New Roman" w:hAnsi="Times New Roman" w:eastAsia="Times New Roman"/>
                <w:b w:val="0"/>
                <w:sz w:val="18"/>
              </w:rPr>
              <w:t>Giá trị có thể thu hồi</w:t>
            </w:r>
          </w:p>
        </w:tc>
        <w:tc>
          <w:tcPr>
            <w:tcW w:type="dxa" w:w="2211"/>
          </w:tcPr>
          <w:p>
            <w:pPr>
              <w:spacing w:before="20" w:after="20"/>
              <w:jc w:val="left"/>
            </w:pPr>
            <w:r>
              <w:rPr>
                <w:rFonts w:ascii="Times New Roman" w:hAnsi="Times New Roman" w:eastAsia="Times New Roman"/>
                <w:b w:val="0"/>
                <w:sz w:val="18"/>
              </w:rPr>
              <w:t>Giá trị dự phòng</w:t>
            </w:r>
          </w:p>
        </w:tc>
        <w:tc>
          <w:tcPr>
            <w:tcW w:type="dxa" w:w="2211"/>
          </w:tcPr>
          <w:p>
            <w:pPr>
              <w:spacing w:before="20" w:after="20"/>
              <w:jc w:val="left"/>
            </w:pPr>
            <w:r>
              <w:rPr>
                <w:rFonts w:ascii="Times New Roman" w:hAnsi="Times New Roman" w:eastAsia="Times New Roman"/>
                <w:b w:val="0"/>
                <w:sz w:val="18"/>
              </w:rPr>
              <w:t>Giá gốc</w:t>
            </w:r>
          </w:p>
        </w:tc>
        <w:tc>
          <w:tcPr>
            <w:tcW w:type="dxa" w:w="2211"/>
          </w:tcPr>
          <w:p>
            <w:pPr>
              <w:spacing w:before="20" w:after="20"/>
              <w:jc w:val="left"/>
            </w:pPr>
            <w:r>
              <w:rPr>
                <w:rFonts w:ascii="Times New Roman" w:hAnsi="Times New Roman" w:eastAsia="Times New Roman"/>
                <w:b w:val="0"/>
                <w:sz w:val="18"/>
              </w:rPr>
              <w:t>Giá trị có thể thu hồi</w:t>
            </w:r>
          </w:p>
        </w:tc>
        <w:tc>
          <w:tcPr>
            <w:tcW w:type="dxa" w:w="2211"/>
          </w:tcPr>
          <w:p>
            <w:pPr>
              <w:spacing w:before="20" w:after="20"/>
              <w:jc w:val="left"/>
            </w:pPr>
            <w:r>
              <w:rPr>
                <w:rFonts w:ascii="Times New Roman" w:hAnsi="Times New Roman" w:eastAsia="Times New Roman"/>
                <w:b w:val="0"/>
                <w:sz w:val="18"/>
              </w:rPr>
              <w:t>Giá trị dự phòng</w:t>
            </w:r>
          </w:p>
        </w:tc>
      </w:tr>
      <w:tr>
        <w:tc>
          <w:tcPr>
            <w:tcW w:type="dxa" w:w="2211"/>
          </w:tcPr>
          <w:p>
            <w:pPr>
              <w:spacing w:before="20" w:after="20"/>
              <w:jc w:val="left"/>
            </w:pPr>
            <w:r>
              <w:rPr>
                <w:rFonts w:ascii="Times New Roman" w:hAnsi="Times New Roman" w:eastAsia="Times New Roman"/>
                <w:b w:val="0"/>
                <w:sz w:val="18"/>
              </w:rPr>
              <w:t>- Ngắn hạn</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Tiền gửi có kỳ hạn (chi tiết từng khoản tiền gửi có kỳ hạn ngắn hạn chiếm từ 10% trên tổng giá trị tiền gửi có kỳ hạn ngắn hạn trở lên)</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Trái phiếu (chi tiết từng khoản đầu tư trái phiếu ngắn hạn chiếm từ 10% trên tổng giá trị khoản đầu tư trái phiếu ngắn hạn trở lên)</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Cho vay (chi tiết từng khoản cho vay ngắn hạn chiếm từ 10% trên tổng giá trị khoản cho vay ngắn hạn trở lên)</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Các khoản đầu tư khác</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Dài hạn (tương tự ngắn hạn)</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Tiền gửi có kỳ hạn</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Trái phiếu</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Cho vay</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Các khoản đầu tư khác</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Cộng</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 Thuyết minh về lãi của các khoản đầu tư nắm giữ đến ngày đáo hạn nhưng không có khả năng thu hồi nên doanh nghiệp không được ghi nhận doanh thu.</w:t>
      </w:r>
    </w:p>
    <w:p>
      <w:r>
        <w:rPr>
          <w:rFonts w:ascii="Times New Roman" w:hAnsi="Times New Roman" w:eastAsia="Times New Roman"/>
          <w:sz w:val="25"/>
        </w:rPr>
        <w:t>- Lý do dẫn đến việc trích lập thêm hoặc hoàn nhập dự phòng tổn thất đầu tư nắm giữ đến ngày đáo hạn.</w:t>
      </w:r>
    </w:p>
    <w:p>
      <w:r>
        <w:rPr>
          <w:rFonts w:ascii="Times New Roman" w:hAnsi="Times New Roman" w:eastAsia="Times New Roman"/>
          <w:sz w:val="25"/>
        </w:rPr>
        <w:t>c) Đầu tư góp vốn vào đơn vị khác (chi tiết từng khoản đầu tư theo tỷ lệ vốn nắm giữ và tỷ lệ quyền biểu quyết)</w:t>
      </w:r>
    </w:p>
    <w:tbl>
      <w:tblPr>
        <w:tblStyle w:val="TableGrid"/>
        <w:tblW w:type="auto" w:w="0"/>
        <w:jc w:val="center"/>
        <w:tblLayout w:type="fixed"/>
        <w:tblLook w:firstColumn="1" w:firstRow="1" w:lastColumn="0" w:lastRow="0" w:noHBand="0" w:noVBand="1" w:val="04A0"/>
      </w:tblPr>
      <w:tblGrid>
        <w:gridCol w:w="1935"/>
        <w:gridCol w:w="1935"/>
        <w:gridCol w:w="1935"/>
        <w:gridCol w:w="1935"/>
        <w:gridCol w:w="1935"/>
        <w:gridCol w:w="1935"/>
        <w:gridCol w:w="1935"/>
        <w:gridCol w:w="1935"/>
      </w:tblGrid>
      <w:tr>
        <w:tc>
          <w:tcPr>
            <w:tcW w:type="dxa" w:w="1935"/>
          </w:tcPr>
          <w:p>
            <w:pPr>
              <w:spacing w:before="20" w:after="20"/>
              <w:jc w:val="center"/>
            </w:pPr>
            <w:r>
              <w:rPr>
                <w:rFonts w:ascii="Times New Roman" w:hAnsi="Times New Roman" w:eastAsia="Times New Roman"/>
                <w:b/>
                <w:sz w:val="18"/>
              </w:rPr>
              <w:t>Chỉ tiêu</w:t>
            </w:r>
          </w:p>
        </w:tc>
        <w:tc>
          <w:tcPr>
            <w:tcW w:type="dxa" w:w="1935"/>
          </w:tcPr>
          <w:p>
            <w:pPr>
              <w:spacing w:before="20" w:after="20"/>
              <w:jc w:val="center"/>
            </w:pPr>
            <w:r>
              <w:rPr>
                <w:rFonts w:ascii="Times New Roman" w:hAnsi="Times New Roman" w:eastAsia="Times New Roman"/>
                <w:b/>
                <w:sz w:val="18"/>
              </w:rPr>
              <w:t>Cuối năm</w:t>
            </w:r>
          </w:p>
        </w:tc>
        <w:tc>
          <w:tcPr>
            <w:tcW w:type="dxa" w:w="1935"/>
          </w:tcPr>
          <w:p>
            <w:pPr>
              <w:spacing w:before="20" w:after="20"/>
              <w:jc w:val="center"/>
            </w:pPr>
            <w:r>
              <w:rPr>
                <w:rFonts w:ascii="Times New Roman" w:hAnsi="Times New Roman" w:eastAsia="Times New Roman"/>
                <w:b/>
                <w:sz w:val="18"/>
              </w:rPr>
              <w:t>Cuối năm</w:t>
            </w:r>
          </w:p>
        </w:tc>
        <w:tc>
          <w:tcPr>
            <w:tcW w:type="dxa" w:w="1935"/>
          </w:tcPr>
          <w:p>
            <w:pPr>
              <w:spacing w:before="20" w:after="20"/>
              <w:jc w:val="center"/>
            </w:pPr>
            <w:r>
              <w:rPr>
                <w:rFonts w:ascii="Times New Roman" w:hAnsi="Times New Roman" w:eastAsia="Times New Roman"/>
                <w:b/>
                <w:sz w:val="18"/>
              </w:rPr>
              <w:t>Cuối năm</w:t>
            </w:r>
          </w:p>
        </w:tc>
        <w:tc>
          <w:tcPr>
            <w:tcW w:type="dxa" w:w="1935"/>
          </w:tcPr>
          <w:p>
            <w:pPr>
              <w:spacing w:before="20" w:after="20"/>
              <w:jc w:val="center"/>
            </w:pPr>
            <w:r>
              <w:rPr>
                <w:rFonts w:ascii="Times New Roman" w:hAnsi="Times New Roman" w:eastAsia="Times New Roman"/>
                <w:b/>
                <w:sz w:val="18"/>
              </w:rPr>
              <w:t>Đầu năm</w:t>
            </w:r>
          </w:p>
        </w:tc>
        <w:tc>
          <w:tcPr>
            <w:tcW w:type="dxa" w:w="1935"/>
          </w:tcPr>
          <w:p>
            <w:pPr>
              <w:spacing w:before="20" w:after="20"/>
              <w:jc w:val="center"/>
            </w:pPr>
            <w:r>
              <w:rPr>
                <w:rFonts w:ascii="Times New Roman" w:hAnsi="Times New Roman" w:eastAsia="Times New Roman"/>
                <w:b/>
                <w:sz w:val="18"/>
              </w:rPr>
              <w:t>Đầu năm</w:t>
            </w:r>
          </w:p>
        </w:tc>
        <w:tc>
          <w:tcPr>
            <w:tcW w:type="dxa" w:w="1935"/>
          </w:tcPr>
          <w:p>
            <w:pPr>
              <w:spacing w:before="20" w:after="20"/>
              <w:jc w:val="center"/>
            </w:pPr>
            <w:r>
              <w:rPr>
                <w:rFonts w:ascii="Times New Roman" w:hAnsi="Times New Roman" w:eastAsia="Times New Roman"/>
                <w:b/>
                <w:sz w:val="18"/>
              </w:rPr>
              <w:t>Đầu năm</w:t>
            </w:r>
          </w:p>
        </w:tc>
        <w:tc>
          <w:tcPr>
            <w:tcW w:type="dxa" w:w="1935"/>
          </w:tcPr>
          <w:p>
            <w:pPr>
              <w:spacing w:before="20" w:after="20"/>
              <w:jc w:val="center"/>
            </w:pPr>
            <w:r>
              <w:rPr>
                <w:rFonts w:ascii="Times New Roman" w:hAnsi="Times New Roman" w:eastAsia="Times New Roman"/>
                <w:b/>
                <w:sz w:val="18"/>
              </w:rPr>
            </w:r>
          </w:p>
        </w:tc>
      </w:tr>
      <w:tr>
        <w:tc>
          <w:tcPr>
            <w:tcW w:type="dxa" w:w="1935"/>
          </w:tcPr>
          <w:p>
            <w:pPr>
              <w:spacing w:before="20" w:after="20"/>
              <w:jc w:val="left"/>
            </w:pPr>
            <w:r>
              <w:rPr>
                <w:rFonts w:ascii="Times New Roman" w:hAnsi="Times New Roman" w:eastAsia="Times New Roman"/>
                <w:b w:val="0"/>
                <w:sz w:val="18"/>
              </w:rPr>
              <w:t>Chỉ tiêu</w:t>
            </w:r>
          </w:p>
        </w:tc>
        <w:tc>
          <w:tcPr>
            <w:tcW w:type="dxa" w:w="1935"/>
          </w:tcPr>
          <w:p>
            <w:pPr>
              <w:spacing w:before="20" w:after="20"/>
              <w:jc w:val="left"/>
            </w:pPr>
            <w:r>
              <w:rPr>
                <w:rFonts w:ascii="Times New Roman" w:hAnsi="Times New Roman" w:eastAsia="Times New Roman"/>
                <w:b w:val="0"/>
                <w:sz w:val="18"/>
              </w:rPr>
              <w:t>Giá gốc</w:t>
            </w:r>
          </w:p>
        </w:tc>
        <w:tc>
          <w:tcPr>
            <w:tcW w:type="dxa" w:w="1935"/>
          </w:tcPr>
          <w:p>
            <w:pPr>
              <w:spacing w:before="20" w:after="20"/>
              <w:jc w:val="left"/>
            </w:pPr>
            <w:r>
              <w:rPr>
                <w:rFonts w:ascii="Times New Roman" w:hAnsi="Times New Roman" w:eastAsia="Times New Roman"/>
                <w:b w:val="0"/>
                <w:sz w:val="18"/>
              </w:rPr>
              <w:t>Giá trị có thể thu hồi</w:t>
            </w:r>
          </w:p>
        </w:tc>
        <w:tc>
          <w:tcPr>
            <w:tcW w:type="dxa" w:w="1935"/>
          </w:tcPr>
          <w:p>
            <w:pPr>
              <w:spacing w:before="20" w:after="20"/>
              <w:jc w:val="left"/>
            </w:pPr>
            <w:r>
              <w:rPr>
                <w:rFonts w:ascii="Times New Roman" w:hAnsi="Times New Roman" w:eastAsia="Times New Roman"/>
                <w:b w:val="0"/>
                <w:sz w:val="18"/>
              </w:rPr>
              <w:t>Giá trị dự phòng</w:t>
            </w:r>
          </w:p>
        </w:tc>
        <w:tc>
          <w:tcPr>
            <w:tcW w:type="dxa" w:w="1935"/>
          </w:tcPr>
          <w:p>
            <w:pPr>
              <w:spacing w:before="20" w:after="20"/>
              <w:jc w:val="left"/>
            </w:pPr>
            <w:r>
              <w:rPr>
                <w:rFonts w:ascii="Times New Roman" w:hAnsi="Times New Roman" w:eastAsia="Times New Roman"/>
                <w:b w:val="0"/>
                <w:sz w:val="18"/>
              </w:rPr>
              <w:t>Giá gốc</w:t>
            </w:r>
          </w:p>
        </w:tc>
        <w:tc>
          <w:tcPr>
            <w:tcW w:type="dxa" w:w="1935"/>
          </w:tcPr>
          <w:p>
            <w:pPr>
              <w:spacing w:before="20" w:after="20"/>
              <w:jc w:val="left"/>
            </w:pPr>
            <w:r>
              <w:rPr>
                <w:rFonts w:ascii="Times New Roman" w:hAnsi="Times New Roman" w:eastAsia="Times New Roman"/>
                <w:b w:val="0"/>
                <w:sz w:val="18"/>
              </w:rPr>
              <w:t>Giá trị có thể thu hồi</w:t>
            </w:r>
          </w:p>
        </w:tc>
        <w:tc>
          <w:tcPr>
            <w:tcW w:type="dxa" w:w="1935"/>
          </w:tcPr>
          <w:p>
            <w:pPr>
              <w:spacing w:before="20" w:after="20"/>
              <w:jc w:val="left"/>
            </w:pPr>
            <w:r>
              <w:rPr>
                <w:rFonts w:ascii="Times New Roman" w:hAnsi="Times New Roman" w:eastAsia="Times New Roman"/>
                <w:b w:val="0"/>
                <w:sz w:val="18"/>
              </w:rPr>
              <w:t>Giá trị dự phòng</w:t>
            </w:r>
          </w:p>
        </w:tc>
        <w:tc>
          <w:tcPr>
            <w:tcW w:type="dxa" w:w="1935"/>
          </w:tcPr>
          <w:p>
            <w:pPr>
              <w:spacing w:before="20" w:after="20"/>
              <w:jc w:val="left"/>
            </w:pPr>
            <w:r>
              <w:rPr>
                <w:rFonts w:ascii="Times New Roman" w:hAnsi="Times New Roman" w:eastAsia="Times New Roman"/>
                <w:b w:val="0"/>
                <w:sz w:val="18"/>
              </w:rPr>
              <w:t>Giá trị dự phòng</w:t>
            </w:r>
          </w:p>
        </w:tc>
      </w:tr>
      <w:tr>
        <w:tc>
          <w:tcPr>
            <w:tcW w:type="dxa" w:w="1935"/>
          </w:tcPr>
          <w:p>
            <w:pPr>
              <w:spacing w:before="20" w:after="20"/>
              <w:jc w:val="left"/>
            </w:pPr>
            <w:r>
              <w:rPr>
                <w:rFonts w:ascii="Times New Roman" w:hAnsi="Times New Roman" w:eastAsia="Times New Roman"/>
                <w:b w:val="0"/>
                <w:sz w:val="18"/>
              </w:rPr>
              <w:t>- Đầu tư vào công ty con</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r>
      <w:tr>
        <w:tc>
          <w:tcPr>
            <w:tcW w:type="dxa" w:w="1935"/>
          </w:tcPr>
          <w:p>
            <w:pPr>
              <w:spacing w:before="20" w:after="20"/>
              <w:jc w:val="left"/>
            </w:pPr>
            <w:r>
              <w:rPr>
                <w:rFonts w:ascii="Times New Roman" w:hAnsi="Times New Roman" w:eastAsia="Times New Roman"/>
                <w:b w:val="0"/>
                <w:sz w:val="18"/>
              </w:rPr>
              <w:t>- Đầu tư vào công ty liên doanh, liên kết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r>
      <w:tr>
        <w:tc>
          <w:tcPr>
            <w:tcW w:type="dxa" w:w="1935"/>
          </w:tcPr>
          <w:p>
            <w:pPr>
              <w:spacing w:before="20" w:after="20"/>
              <w:jc w:val="left"/>
            </w:pPr>
            <w:r>
              <w:rPr>
                <w:rFonts w:ascii="Times New Roman" w:hAnsi="Times New Roman" w:eastAsia="Times New Roman"/>
                <w:b w:val="0"/>
                <w:sz w:val="18"/>
              </w:rPr>
              <w:t>- Đầu tư vào đơn vị khác</w:t>
            </w:r>
          </w:p>
          <w:p>
            <w:pPr>
              <w:spacing w:before="20" w:after="20"/>
              <w:jc w:val="left"/>
            </w:pPr>
            <w:r>
              <w:rPr>
                <w:rFonts w:ascii="Times New Roman" w:hAnsi="Times New Roman" w:eastAsia="Times New Roman"/>
                <w:b w:val="0"/>
                <w:sz w:val="18"/>
              </w:rPr>
              <w:t>+ Trong đó: Đầu tư vào hợp đồng BCC mà doanh nghiệp không có quyền đồng kiểm soát nhưng được hưởng lợi ích phụ thuộc vào lợi nhuận sau thuế của hợp đồng BCC</w:t>
            </w:r>
          </w:p>
        </w:tc>
        <w:tc>
          <w:tcPr>
            <w:tcW w:type="dxa" w:w="1935"/>
          </w:tcPr>
          <w:p>
            <w:pPr>
              <w:spacing w:before="20" w:after="20"/>
              <w:jc w:val="left"/>
            </w:pPr>
            <w:r>
              <w:rPr>
                <w:rFonts w:ascii="Times New Roman" w:hAnsi="Times New Roman" w:eastAsia="Times New Roman"/>
                <w:b w:val="0"/>
                <w:sz w:val="18"/>
              </w:rPr>
              <w:t>…</w:t>
            </w:r>
          </w:p>
          <w:p>
            <w:pPr>
              <w:spacing w:before="20" w:after="20"/>
              <w:jc w:val="left"/>
            </w:pPr>
            <w:r>
              <w:rPr>
                <w:rFonts w:ascii="Times New Roman" w:hAnsi="Times New Roman" w:eastAsia="Times New Roman"/>
                <w:b w:val="0"/>
                <w:sz w:val="18"/>
              </w:rPr>
              <w:t xml:space="preserve"> </w:t>
            </w:r>
          </w:p>
          <w:p>
            <w:pPr>
              <w:spacing w:before="20" w:after="20"/>
              <w:jc w:val="left"/>
            </w:pPr>
            <w:r>
              <w:rPr>
                <w:rFonts w:ascii="Times New Roman" w:hAnsi="Times New Roman" w:eastAsia="Times New Roman"/>
                <w:b w:val="0"/>
                <w:sz w:val="18"/>
              </w:rPr>
              <w:t xml:space="preserve"> </w:t>
            </w:r>
          </w:p>
          <w:p>
            <w:pPr>
              <w:spacing w:before="20" w:after="20"/>
              <w:jc w:val="left"/>
            </w:pPr>
            <w:r>
              <w:rPr>
                <w:rFonts w:ascii="Times New Roman" w:hAnsi="Times New Roman" w:eastAsia="Times New Roman"/>
                <w:b w:val="0"/>
                <w:sz w:val="18"/>
              </w:rPr>
              <w:t xml:space="preserve"> </w:t>
            </w:r>
          </w:p>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p>
            <w:pPr>
              <w:spacing w:before="20" w:after="20"/>
              <w:jc w:val="left"/>
            </w:pPr>
            <w:r>
              <w:rPr>
                <w:rFonts w:ascii="Times New Roman" w:hAnsi="Times New Roman" w:eastAsia="Times New Roman"/>
                <w:b w:val="0"/>
                <w:sz w:val="18"/>
              </w:rPr>
              <w:t xml:space="preserve"> </w:t>
            </w:r>
          </w:p>
          <w:p>
            <w:pPr>
              <w:spacing w:before="20" w:after="20"/>
              <w:jc w:val="left"/>
            </w:pPr>
            <w:r>
              <w:rPr>
                <w:rFonts w:ascii="Times New Roman" w:hAnsi="Times New Roman" w:eastAsia="Times New Roman"/>
                <w:b w:val="0"/>
                <w:sz w:val="18"/>
              </w:rPr>
              <w:t xml:space="preserve"> </w:t>
            </w:r>
          </w:p>
          <w:p>
            <w:pPr>
              <w:spacing w:before="20" w:after="20"/>
              <w:jc w:val="left"/>
            </w:pPr>
            <w:r>
              <w:rPr>
                <w:rFonts w:ascii="Times New Roman" w:hAnsi="Times New Roman" w:eastAsia="Times New Roman"/>
                <w:b w:val="0"/>
                <w:sz w:val="18"/>
              </w:rPr>
              <w:t xml:space="preserve"> </w:t>
            </w:r>
          </w:p>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p>
            <w:pPr>
              <w:spacing w:before="20" w:after="20"/>
              <w:jc w:val="left"/>
            </w:pPr>
            <w:r>
              <w:rPr>
                <w:rFonts w:ascii="Times New Roman" w:hAnsi="Times New Roman" w:eastAsia="Times New Roman"/>
                <w:b w:val="0"/>
                <w:sz w:val="18"/>
              </w:rPr>
              <w:t xml:space="preserve"> </w:t>
            </w:r>
          </w:p>
          <w:p>
            <w:pPr>
              <w:spacing w:before="20" w:after="20"/>
              <w:jc w:val="left"/>
            </w:pPr>
            <w:r>
              <w:rPr>
                <w:rFonts w:ascii="Times New Roman" w:hAnsi="Times New Roman" w:eastAsia="Times New Roman"/>
                <w:b w:val="0"/>
                <w:sz w:val="18"/>
              </w:rPr>
              <w:t xml:space="preserve"> </w:t>
            </w:r>
          </w:p>
          <w:p>
            <w:pPr>
              <w:spacing w:before="20" w:after="20"/>
              <w:jc w:val="left"/>
            </w:pPr>
            <w:r>
              <w:rPr>
                <w:rFonts w:ascii="Times New Roman" w:hAnsi="Times New Roman" w:eastAsia="Times New Roman"/>
                <w:b w:val="0"/>
                <w:sz w:val="18"/>
              </w:rPr>
              <w:t xml:space="preserve"> </w:t>
            </w:r>
          </w:p>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p>
            <w:pPr>
              <w:spacing w:before="20" w:after="20"/>
              <w:jc w:val="left"/>
            </w:pPr>
            <w:r>
              <w:rPr>
                <w:rFonts w:ascii="Times New Roman" w:hAnsi="Times New Roman" w:eastAsia="Times New Roman"/>
                <w:b w:val="0"/>
                <w:sz w:val="18"/>
              </w:rPr>
              <w:t xml:space="preserve"> </w:t>
            </w:r>
          </w:p>
          <w:p>
            <w:pPr>
              <w:spacing w:before="20" w:after="20"/>
              <w:jc w:val="left"/>
            </w:pPr>
            <w:r>
              <w:rPr>
                <w:rFonts w:ascii="Times New Roman" w:hAnsi="Times New Roman" w:eastAsia="Times New Roman"/>
                <w:b w:val="0"/>
                <w:sz w:val="18"/>
              </w:rPr>
              <w:t xml:space="preserve"> </w:t>
            </w:r>
          </w:p>
          <w:p>
            <w:pPr>
              <w:spacing w:before="20" w:after="20"/>
              <w:jc w:val="left"/>
            </w:pPr>
            <w:r>
              <w:rPr>
                <w:rFonts w:ascii="Times New Roman" w:hAnsi="Times New Roman" w:eastAsia="Times New Roman"/>
                <w:b w:val="0"/>
                <w:sz w:val="18"/>
              </w:rPr>
              <w:t xml:space="preserve"> </w:t>
            </w:r>
          </w:p>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p>
            <w:pPr>
              <w:spacing w:before="20" w:after="20"/>
              <w:jc w:val="left"/>
            </w:pPr>
            <w:r>
              <w:rPr>
                <w:rFonts w:ascii="Times New Roman" w:hAnsi="Times New Roman" w:eastAsia="Times New Roman"/>
                <w:b w:val="0"/>
                <w:sz w:val="18"/>
              </w:rPr>
              <w:t xml:space="preserve"> </w:t>
            </w:r>
          </w:p>
          <w:p>
            <w:pPr>
              <w:spacing w:before="20" w:after="20"/>
              <w:jc w:val="left"/>
            </w:pPr>
            <w:r>
              <w:rPr>
                <w:rFonts w:ascii="Times New Roman" w:hAnsi="Times New Roman" w:eastAsia="Times New Roman"/>
                <w:b w:val="0"/>
                <w:sz w:val="18"/>
              </w:rPr>
              <w:t xml:space="preserve"> </w:t>
            </w:r>
          </w:p>
          <w:p>
            <w:pPr>
              <w:spacing w:before="20" w:after="20"/>
              <w:jc w:val="left"/>
            </w:pPr>
            <w:r>
              <w:rPr>
                <w:rFonts w:ascii="Times New Roman" w:hAnsi="Times New Roman" w:eastAsia="Times New Roman"/>
                <w:b w:val="0"/>
                <w:sz w:val="18"/>
              </w:rPr>
              <w:t xml:space="preserve"> </w:t>
            </w:r>
          </w:p>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p>
            <w:pPr>
              <w:spacing w:before="20" w:after="20"/>
              <w:jc w:val="left"/>
            </w:pPr>
            <w:r>
              <w:rPr>
                <w:rFonts w:ascii="Times New Roman" w:hAnsi="Times New Roman" w:eastAsia="Times New Roman"/>
                <w:b w:val="0"/>
                <w:sz w:val="18"/>
              </w:rPr>
              <w:t xml:space="preserve"> </w:t>
            </w:r>
          </w:p>
          <w:p>
            <w:pPr>
              <w:spacing w:before="20" w:after="20"/>
              <w:jc w:val="left"/>
            </w:pPr>
            <w:r>
              <w:rPr>
                <w:rFonts w:ascii="Times New Roman" w:hAnsi="Times New Roman" w:eastAsia="Times New Roman"/>
                <w:b w:val="0"/>
                <w:sz w:val="18"/>
              </w:rPr>
              <w:t xml:space="preserve"> </w:t>
            </w:r>
          </w:p>
          <w:p>
            <w:pPr>
              <w:spacing w:before="20" w:after="20"/>
              <w:jc w:val="left"/>
            </w:pPr>
            <w:r>
              <w:rPr>
                <w:rFonts w:ascii="Times New Roman" w:hAnsi="Times New Roman" w:eastAsia="Times New Roman"/>
                <w:b w:val="0"/>
                <w:sz w:val="18"/>
              </w:rPr>
              <w:t xml:space="preserve"> </w:t>
            </w:r>
          </w:p>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p>
            <w:pPr>
              <w:spacing w:before="20" w:after="20"/>
              <w:jc w:val="left"/>
            </w:pPr>
            <w:r>
              <w:rPr>
                <w:rFonts w:ascii="Times New Roman" w:hAnsi="Times New Roman" w:eastAsia="Times New Roman"/>
                <w:b w:val="0"/>
                <w:sz w:val="18"/>
              </w:rPr>
              <w:t xml:space="preserve"> </w:t>
            </w:r>
          </w:p>
          <w:p>
            <w:pPr>
              <w:spacing w:before="20" w:after="20"/>
              <w:jc w:val="left"/>
            </w:pPr>
            <w:r>
              <w:rPr>
                <w:rFonts w:ascii="Times New Roman" w:hAnsi="Times New Roman" w:eastAsia="Times New Roman"/>
                <w:b w:val="0"/>
                <w:sz w:val="18"/>
              </w:rPr>
              <w:t xml:space="preserve"> </w:t>
            </w:r>
          </w:p>
          <w:p>
            <w:pPr>
              <w:spacing w:before="20" w:after="20"/>
              <w:jc w:val="left"/>
            </w:pPr>
            <w:r>
              <w:rPr>
                <w:rFonts w:ascii="Times New Roman" w:hAnsi="Times New Roman" w:eastAsia="Times New Roman"/>
                <w:b w:val="0"/>
                <w:sz w:val="18"/>
              </w:rPr>
              <w:t xml:space="preserve"> </w:t>
            </w:r>
          </w:p>
          <w:p>
            <w:pPr>
              <w:spacing w:before="20" w:after="20"/>
              <w:jc w:val="left"/>
            </w:pPr>
            <w:r>
              <w:rPr>
                <w:rFonts w:ascii="Times New Roman" w:hAnsi="Times New Roman" w:eastAsia="Times New Roman"/>
                <w:b w:val="0"/>
                <w:sz w:val="18"/>
              </w:rPr>
              <w:t>…</w:t>
            </w:r>
          </w:p>
        </w:tc>
      </w:tr>
      <w:tr>
        <w:tc>
          <w:tcPr>
            <w:tcW w:type="dxa" w:w="1935"/>
          </w:tcPr>
          <w:p>
            <w:pPr>
              <w:spacing w:before="20" w:after="20"/>
              <w:jc w:val="left"/>
            </w:pPr>
            <w:r>
              <w:rPr>
                <w:rFonts w:ascii="Times New Roman" w:hAnsi="Times New Roman" w:eastAsia="Times New Roman"/>
                <w:b w:val="0"/>
                <w:sz w:val="18"/>
              </w:rPr>
              <w:t>Cộng</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 Tóm tắt tình hình hoạt động của các công ty con, công ty liên doanh, liên kết, tình trạng của các hợp đồng BCC trong kỳ.</w:t>
      </w:r>
    </w:p>
    <w:p>
      <w:r>
        <w:rPr>
          <w:rFonts w:ascii="Times New Roman" w:hAnsi="Times New Roman" w:eastAsia="Times New Roman"/>
          <w:sz w:val="25"/>
        </w:rPr>
        <w:t>- Các giao dịch trọng yếu giữa doanh nghiệp và công ty con, liên doanh, liên kết và BCC trong kỳ.</w:t>
      </w:r>
    </w:p>
    <w:p>
      <w:r>
        <w:rPr>
          <w:rFonts w:ascii="Times New Roman" w:hAnsi="Times New Roman" w:eastAsia="Times New Roman"/>
          <w:sz w:val="25"/>
        </w:rPr>
        <w:t>- Trường hợp không xác định được giá trị hợp lý hoặc giá trị có thể thu hồi của khoản đầu tư thì giải trình rõ lý do.</w:t>
      </w:r>
    </w:p>
    <w:p>
      <w:r>
        <w:rPr>
          <w:rFonts w:ascii="Times New Roman" w:hAnsi="Times New Roman" w:eastAsia="Times New Roman"/>
          <w:sz w:val="25"/>
        </w:rPr>
        <w:t>- Căn cứ xác định giá trị TSCĐ vô hình như quyền sở hữu trí tuệ,... khi đầu tư góp vốn vào công ty con, công ty liên doanh, công ty liên kết.</w:t>
      </w:r>
    </w:p>
    <w:p>
      <w:r>
        <w:rPr>
          <w:rFonts w:ascii="Times New Roman" w:hAnsi="Times New Roman" w:eastAsia="Times New Roman"/>
          <w:sz w:val="25"/>
        </w:rPr>
        <w:t>3. Phải thu của khách hàng</w:t>
      </w:r>
    </w:p>
    <w:tbl>
      <w:tblPr>
        <w:tblStyle w:val="TableGrid"/>
        <w:tblW w:type="auto" w:w="0"/>
        <w:jc w:val="center"/>
        <w:tblLayout w:type="fixed"/>
        <w:tblLook w:firstColumn="1" w:firstRow="1" w:lastColumn="0" w:lastRow="0" w:noHBand="0" w:noVBand="1" w:val="04A0"/>
      </w:tblPr>
      <w:tblGrid>
        <w:gridCol w:w="2211"/>
        <w:gridCol w:w="2211"/>
        <w:gridCol w:w="2211"/>
        <w:gridCol w:w="2211"/>
        <w:gridCol w:w="2211"/>
        <w:gridCol w:w="2211"/>
        <w:gridCol w:w="2211"/>
      </w:tblGrid>
      <w:tr>
        <w:tc>
          <w:tcPr>
            <w:tcW w:type="dxa" w:w="2211"/>
          </w:tcPr>
          <w:p>
            <w:pPr>
              <w:spacing w:before="20" w:after="20"/>
              <w:jc w:val="center"/>
            </w:pPr>
            <w:r>
              <w:rPr>
                <w:rFonts w:ascii="Times New Roman" w:hAnsi="Times New Roman" w:eastAsia="Times New Roman"/>
                <w:b/>
                <w:sz w:val="18"/>
              </w:rPr>
              <w:t>Chỉ tiêu</w:t>
            </w:r>
          </w:p>
        </w:tc>
        <w:tc>
          <w:tcPr>
            <w:tcW w:type="dxa" w:w="2211"/>
          </w:tcPr>
          <w:p>
            <w:pPr>
              <w:spacing w:before="20" w:after="20"/>
              <w:jc w:val="center"/>
            </w:pPr>
            <w:r>
              <w:rPr>
                <w:rFonts w:ascii="Times New Roman" w:hAnsi="Times New Roman" w:eastAsia="Times New Roman"/>
                <w:b/>
                <w:sz w:val="18"/>
              </w:rPr>
              <w:t>Cuối năm</w:t>
            </w:r>
          </w:p>
        </w:tc>
        <w:tc>
          <w:tcPr>
            <w:tcW w:type="dxa" w:w="2211"/>
          </w:tcPr>
          <w:p>
            <w:pPr>
              <w:spacing w:before="20" w:after="20"/>
              <w:jc w:val="center"/>
            </w:pPr>
            <w:r>
              <w:rPr>
                <w:rFonts w:ascii="Times New Roman" w:hAnsi="Times New Roman" w:eastAsia="Times New Roman"/>
                <w:b/>
                <w:sz w:val="18"/>
              </w:rPr>
              <w:t>Cuối năm</w:t>
            </w:r>
          </w:p>
        </w:tc>
        <w:tc>
          <w:tcPr>
            <w:tcW w:type="dxa" w:w="2211"/>
          </w:tcPr>
          <w:p>
            <w:pPr>
              <w:spacing w:before="20" w:after="20"/>
              <w:jc w:val="center"/>
            </w:pPr>
            <w:r>
              <w:rPr>
                <w:rFonts w:ascii="Times New Roman" w:hAnsi="Times New Roman" w:eastAsia="Times New Roman"/>
                <w:b/>
                <w:sz w:val="18"/>
              </w:rPr>
              <w:t>Đầu năm</w:t>
            </w:r>
          </w:p>
        </w:tc>
        <w:tc>
          <w:tcPr>
            <w:tcW w:type="dxa" w:w="2211"/>
          </w:tcPr>
          <w:p>
            <w:pPr>
              <w:spacing w:before="20" w:after="20"/>
              <w:jc w:val="center"/>
            </w:pPr>
            <w:r>
              <w:rPr>
                <w:rFonts w:ascii="Times New Roman" w:hAnsi="Times New Roman" w:eastAsia="Times New Roman"/>
                <w:b/>
                <w:sz w:val="18"/>
              </w:rPr>
              <w:t>Đầu năm</w:t>
            </w:r>
          </w:p>
        </w:tc>
        <w:tc>
          <w:tcPr>
            <w:tcW w:type="dxa" w:w="2211"/>
          </w:tcPr>
          <w:p>
            <w:pPr>
              <w:spacing w:before="20" w:after="20"/>
              <w:jc w:val="center"/>
            </w:pPr>
            <w:r>
              <w:rPr>
                <w:rFonts w:ascii="Times New Roman" w:hAnsi="Times New Roman" w:eastAsia="Times New Roman"/>
                <w:b/>
                <w:sz w:val="18"/>
              </w:rPr>
              <w:t>Đầu năm</w:t>
            </w:r>
          </w:p>
        </w:tc>
        <w:tc>
          <w:tcPr>
            <w:tcW w:type="dxa" w:w="2211"/>
          </w:tcPr>
          <w:p>
            <w:pPr>
              <w:spacing w:before="20" w:after="20"/>
              <w:jc w:val="center"/>
            </w:pPr>
            <w:r>
              <w:rPr>
                <w:rFonts w:ascii="Times New Roman" w:hAnsi="Times New Roman" w:eastAsia="Times New Roman"/>
                <w:b/>
                <w:sz w:val="18"/>
              </w:rPr>
            </w:r>
          </w:p>
        </w:tc>
      </w:tr>
      <w:tr>
        <w:tc>
          <w:tcPr>
            <w:tcW w:type="dxa" w:w="2211"/>
          </w:tcPr>
          <w:p>
            <w:pPr>
              <w:spacing w:before="20" w:after="20"/>
              <w:jc w:val="left"/>
            </w:pPr>
            <w:r>
              <w:rPr>
                <w:rFonts w:ascii="Times New Roman" w:hAnsi="Times New Roman" w:eastAsia="Times New Roman"/>
                <w:b w:val="0"/>
                <w:sz w:val="18"/>
              </w:rPr>
              <w:t>Chỉ tiêu</w:t>
            </w:r>
          </w:p>
        </w:tc>
        <w:tc>
          <w:tcPr>
            <w:tcW w:type="dxa" w:w="2211"/>
          </w:tcPr>
          <w:p>
            <w:pPr>
              <w:spacing w:before="20" w:after="20"/>
              <w:jc w:val="left"/>
            </w:pPr>
            <w:r>
              <w:rPr>
                <w:rFonts w:ascii="Times New Roman" w:hAnsi="Times New Roman" w:eastAsia="Times New Roman"/>
                <w:b w:val="0"/>
                <w:sz w:val="18"/>
              </w:rPr>
              <w:t>Giá trị ghi sổ</w:t>
            </w:r>
          </w:p>
        </w:tc>
        <w:tc>
          <w:tcPr>
            <w:tcW w:type="dxa" w:w="2211"/>
          </w:tcPr>
          <w:p>
            <w:pPr>
              <w:spacing w:before="20" w:after="20"/>
              <w:jc w:val="left"/>
            </w:pPr>
            <w:r>
              <w:rPr>
                <w:rFonts w:ascii="Times New Roman" w:hAnsi="Times New Roman" w:eastAsia="Times New Roman"/>
                <w:b w:val="0"/>
                <w:sz w:val="18"/>
              </w:rPr>
              <w:t>Giá trị dự phòng</w:t>
            </w:r>
          </w:p>
        </w:tc>
        <w:tc>
          <w:tcPr>
            <w:tcW w:type="dxa" w:w="2211"/>
          </w:tcPr>
          <w:p>
            <w:pPr>
              <w:spacing w:before="20" w:after="20"/>
              <w:jc w:val="left"/>
            </w:pPr>
            <w:r>
              <w:rPr>
                <w:rFonts w:ascii="Times New Roman" w:hAnsi="Times New Roman" w:eastAsia="Times New Roman"/>
                <w:b w:val="0"/>
                <w:sz w:val="18"/>
              </w:rPr>
              <w:t>Giá trị dự phòng</w:t>
            </w:r>
          </w:p>
        </w:tc>
        <w:tc>
          <w:tcPr>
            <w:tcW w:type="dxa" w:w="2211"/>
          </w:tcPr>
          <w:p>
            <w:pPr>
              <w:spacing w:before="20" w:after="20"/>
              <w:jc w:val="left"/>
            </w:pPr>
            <w:r>
              <w:rPr>
                <w:rFonts w:ascii="Times New Roman" w:hAnsi="Times New Roman" w:eastAsia="Times New Roman"/>
                <w:b w:val="0"/>
                <w:sz w:val="18"/>
              </w:rPr>
              <w:t>Giá trị ghi sổ</w:t>
            </w:r>
          </w:p>
        </w:tc>
        <w:tc>
          <w:tcPr>
            <w:tcW w:type="dxa" w:w="2211"/>
          </w:tcPr>
          <w:p>
            <w:pPr>
              <w:spacing w:before="20" w:after="20"/>
              <w:jc w:val="left"/>
            </w:pPr>
            <w:r>
              <w:rPr>
                <w:rFonts w:ascii="Times New Roman" w:hAnsi="Times New Roman" w:eastAsia="Times New Roman"/>
                <w:b w:val="0"/>
                <w:sz w:val="18"/>
              </w:rPr>
              <w:t>Giá trị dự phòng</w:t>
            </w:r>
          </w:p>
        </w:tc>
        <w:tc>
          <w:tcPr>
            <w:tcW w:type="dxa" w:w="2211"/>
          </w:tcPr>
          <w:p>
            <w:pPr>
              <w:spacing w:before="20" w:after="20"/>
              <w:jc w:val="left"/>
            </w:pPr>
            <w:r>
              <w:rPr>
                <w:rFonts w:ascii="Times New Roman" w:hAnsi="Times New Roman" w:eastAsia="Times New Roman"/>
                <w:b w:val="0"/>
                <w:sz w:val="18"/>
              </w:rPr>
              <w:t>Giá trị dự phòng</w:t>
            </w:r>
          </w:p>
        </w:tc>
      </w:tr>
      <w:tr>
        <w:tc>
          <w:tcPr>
            <w:tcW w:type="dxa" w:w="2211"/>
          </w:tcPr>
          <w:p>
            <w:pPr>
              <w:spacing w:before="20" w:after="20"/>
              <w:jc w:val="left"/>
            </w:pPr>
            <w:r>
              <w:rPr>
                <w:rFonts w:ascii="Times New Roman" w:hAnsi="Times New Roman" w:eastAsia="Times New Roman"/>
                <w:b w:val="0"/>
                <w:sz w:val="18"/>
              </w:rPr>
              <w:t>a) Phải thu của khách hàng ngắn hạn</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Chi tiết các khoản phải thu ngắn hạn của khách hàng chiếm từ 10% trở lên trên tổng phải thu ngắn hạn của khách hàng</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Các khoản phải thu khách hàng khác</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b) Phải thu của khách hàng dài hạn (tương tự ngắn hạn)</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c) Phải thu của khách hàng là các bên liên quan (chi tiết từng đối tượng)</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Cộng</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 Lý do dẫn đến việc trích lập thêm hoặc hoàn nhập dự phòng nợ phải thu khó đòi.</w:t>
      </w:r>
    </w:p>
    <w:p>
      <w:r>
        <w:rPr>
          <w:rFonts w:ascii="Times New Roman" w:hAnsi="Times New Roman" w:eastAsia="Times New Roman"/>
          <w:sz w:val="25"/>
        </w:rPr>
        <w:t>4. Phải thu khác</w:t>
      </w:r>
    </w:p>
    <w:tbl>
      <w:tblPr>
        <w:tblStyle w:val="TableGrid"/>
        <w:tblW w:type="auto" w:w="0"/>
        <w:jc w:val="center"/>
        <w:tblLayout w:type="fixed"/>
        <w:tblLook w:firstColumn="1" w:firstRow="1" w:lastColumn="0" w:lastRow="0" w:noHBand="0" w:noVBand="1" w:val="04A0"/>
      </w:tblPr>
      <w:tblGrid>
        <w:gridCol w:w="2211"/>
        <w:gridCol w:w="2211"/>
        <w:gridCol w:w="2211"/>
        <w:gridCol w:w="2211"/>
        <w:gridCol w:w="2211"/>
        <w:gridCol w:w="2211"/>
        <w:gridCol w:w="2211"/>
      </w:tblGrid>
      <w:tr>
        <w:tc>
          <w:tcPr>
            <w:tcW w:type="dxa" w:w="2211"/>
          </w:tcPr>
          <w:p>
            <w:pPr>
              <w:spacing w:before="20" w:after="20"/>
              <w:jc w:val="center"/>
            </w:pPr>
            <w:r>
              <w:rPr>
                <w:rFonts w:ascii="Times New Roman" w:hAnsi="Times New Roman" w:eastAsia="Times New Roman"/>
                <w:b/>
                <w:sz w:val="18"/>
              </w:rPr>
              <w:t>Chỉ tiêu</w:t>
            </w:r>
          </w:p>
        </w:tc>
        <w:tc>
          <w:tcPr>
            <w:tcW w:type="dxa" w:w="2211"/>
          </w:tcPr>
          <w:p>
            <w:pPr>
              <w:spacing w:before="20" w:after="20"/>
              <w:jc w:val="center"/>
            </w:pPr>
            <w:r>
              <w:rPr>
                <w:rFonts w:ascii="Times New Roman" w:hAnsi="Times New Roman" w:eastAsia="Times New Roman"/>
                <w:b/>
                <w:sz w:val="18"/>
              </w:rPr>
              <w:t>Cuối năm</w:t>
            </w:r>
          </w:p>
        </w:tc>
        <w:tc>
          <w:tcPr>
            <w:tcW w:type="dxa" w:w="2211"/>
          </w:tcPr>
          <w:p>
            <w:pPr>
              <w:spacing w:before="20" w:after="20"/>
              <w:jc w:val="center"/>
            </w:pPr>
            <w:r>
              <w:rPr>
                <w:rFonts w:ascii="Times New Roman" w:hAnsi="Times New Roman" w:eastAsia="Times New Roman"/>
                <w:b/>
                <w:sz w:val="18"/>
              </w:rPr>
              <w:t>Cuối năm</w:t>
            </w:r>
          </w:p>
        </w:tc>
        <w:tc>
          <w:tcPr>
            <w:tcW w:type="dxa" w:w="2211"/>
          </w:tcPr>
          <w:p>
            <w:pPr>
              <w:spacing w:before="20" w:after="20"/>
              <w:jc w:val="center"/>
            </w:pPr>
            <w:r>
              <w:rPr>
                <w:rFonts w:ascii="Times New Roman" w:hAnsi="Times New Roman" w:eastAsia="Times New Roman"/>
                <w:b/>
                <w:sz w:val="18"/>
              </w:rPr>
              <w:t>Đầu năm</w:t>
            </w:r>
          </w:p>
        </w:tc>
        <w:tc>
          <w:tcPr>
            <w:tcW w:type="dxa" w:w="2211"/>
          </w:tcPr>
          <w:p>
            <w:pPr>
              <w:spacing w:before="20" w:after="20"/>
              <w:jc w:val="center"/>
            </w:pPr>
            <w:r>
              <w:rPr>
                <w:rFonts w:ascii="Times New Roman" w:hAnsi="Times New Roman" w:eastAsia="Times New Roman"/>
                <w:b/>
                <w:sz w:val="18"/>
              </w:rPr>
              <w:t>Đầu năm</w:t>
            </w:r>
          </w:p>
        </w:tc>
        <w:tc>
          <w:tcPr>
            <w:tcW w:type="dxa" w:w="2211"/>
          </w:tcPr>
          <w:p>
            <w:pPr>
              <w:spacing w:before="20" w:after="20"/>
              <w:jc w:val="center"/>
            </w:pPr>
            <w:r>
              <w:rPr>
                <w:rFonts w:ascii="Times New Roman" w:hAnsi="Times New Roman" w:eastAsia="Times New Roman"/>
                <w:b/>
                <w:sz w:val="18"/>
              </w:rPr>
              <w:t>Đầu năm</w:t>
            </w:r>
          </w:p>
        </w:tc>
        <w:tc>
          <w:tcPr>
            <w:tcW w:type="dxa" w:w="2211"/>
          </w:tcPr>
          <w:p>
            <w:pPr>
              <w:spacing w:before="20" w:after="20"/>
              <w:jc w:val="center"/>
            </w:pPr>
            <w:r>
              <w:rPr>
                <w:rFonts w:ascii="Times New Roman" w:hAnsi="Times New Roman" w:eastAsia="Times New Roman"/>
                <w:b/>
                <w:sz w:val="18"/>
              </w:rPr>
            </w:r>
          </w:p>
        </w:tc>
      </w:tr>
      <w:tr>
        <w:tc>
          <w:tcPr>
            <w:tcW w:type="dxa" w:w="2211"/>
          </w:tcPr>
          <w:p>
            <w:pPr>
              <w:spacing w:before="20" w:after="20"/>
              <w:jc w:val="left"/>
            </w:pPr>
            <w:r>
              <w:rPr>
                <w:rFonts w:ascii="Times New Roman" w:hAnsi="Times New Roman" w:eastAsia="Times New Roman"/>
                <w:b w:val="0"/>
                <w:sz w:val="18"/>
              </w:rPr>
              <w:t>Chỉ tiêu</w:t>
            </w:r>
          </w:p>
        </w:tc>
        <w:tc>
          <w:tcPr>
            <w:tcW w:type="dxa" w:w="2211"/>
          </w:tcPr>
          <w:p>
            <w:pPr>
              <w:spacing w:before="20" w:after="20"/>
              <w:jc w:val="left"/>
            </w:pPr>
            <w:r>
              <w:rPr>
                <w:rFonts w:ascii="Times New Roman" w:hAnsi="Times New Roman" w:eastAsia="Times New Roman"/>
                <w:b w:val="0"/>
                <w:sz w:val="18"/>
              </w:rPr>
              <w:t>Giá trị ghi sổ</w:t>
            </w:r>
          </w:p>
        </w:tc>
        <w:tc>
          <w:tcPr>
            <w:tcW w:type="dxa" w:w="2211"/>
          </w:tcPr>
          <w:p>
            <w:pPr>
              <w:spacing w:before="20" w:after="20"/>
              <w:jc w:val="left"/>
            </w:pPr>
            <w:r>
              <w:rPr>
                <w:rFonts w:ascii="Times New Roman" w:hAnsi="Times New Roman" w:eastAsia="Times New Roman"/>
                <w:b w:val="0"/>
                <w:sz w:val="18"/>
              </w:rPr>
              <w:t>Giá trị dự phòng</w:t>
            </w:r>
          </w:p>
        </w:tc>
        <w:tc>
          <w:tcPr>
            <w:tcW w:type="dxa" w:w="2211"/>
          </w:tcPr>
          <w:p>
            <w:pPr>
              <w:spacing w:before="20" w:after="20"/>
              <w:jc w:val="left"/>
            </w:pPr>
            <w:r>
              <w:rPr>
                <w:rFonts w:ascii="Times New Roman" w:hAnsi="Times New Roman" w:eastAsia="Times New Roman"/>
                <w:b w:val="0"/>
                <w:sz w:val="18"/>
              </w:rPr>
              <w:t>Giá trị dự phòng</w:t>
            </w:r>
          </w:p>
        </w:tc>
        <w:tc>
          <w:tcPr>
            <w:tcW w:type="dxa" w:w="2211"/>
          </w:tcPr>
          <w:p>
            <w:pPr>
              <w:spacing w:before="20" w:after="20"/>
              <w:jc w:val="left"/>
            </w:pPr>
            <w:r>
              <w:rPr>
                <w:rFonts w:ascii="Times New Roman" w:hAnsi="Times New Roman" w:eastAsia="Times New Roman"/>
                <w:b w:val="0"/>
                <w:sz w:val="18"/>
              </w:rPr>
              <w:t>Giá trị ghi sổ</w:t>
            </w:r>
          </w:p>
        </w:tc>
        <w:tc>
          <w:tcPr>
            <w:tcW w:type="dxa" w:w="2211"/>
          </w:tcPr>
          <w:p>
            <w:pPr>
              <w:spacing w:before="20" w:after="20"/>
              <w:jc w:val="left"/>
            </w:pPr>
            <w:r>
              <w:rPr>
                <w:rFonts w:ascii="Times New Roman" w:hAnsi="Times New Roman" w:eastAsia="Times New Roman"/>
                <w:b w:val="0"/>
                <w:sz w:val="18"/>
              </w:rPr>
              <w:t>Giá trị dự phòng</w:t>
            </w:r>
          </w:p>
        </w:tc>
        <w:tc>
          <w:tcPr>
            <w:tcW w:type="dxa" w:w="2211"/>
          </w:tcPr>
          <w:p>
            <w:pPr>
              <w:spacing w:before="20" w:after="20"/>
              <w:jc w:val="left"/>
            </w:pPr>
            <w:r>
              <w:rPr>
                <w:rFonts w:ascii="Times New Roman" w:hAnsi="Times New Roman" w:eastAsia="Times New Roman"/>
                <w:b w:val="0"/>
                <w:sz w:val="18"/>
              </w:rPr>
              <w:t>Giá trị dự phòng</w:t>
            </w:r>
          </w:p>
        </w:tc>
      </w:tr>
      <w:tr>
        <w:tc>
          <w:tcPr>
            <w:tcW w:type="dxa" w:w="2211"/>
          </w:tcPr>
          <w:p>
            <w:pPr>
              <w:spacing w:before="20" w:after="20"/>
              <w:jc w:val="left"/>
            </w:pPr>
            <w:r>
              <w:rPr>
                <w:rFonts w:ascii="Times New Roman" w:hAnsi="Times New Roman" w:eastAsia="Times New Roman"/>
                <w:b w:val="0"/>
                <w:sz w:val="18"/>
              </w:rPr>
              <w:t>a) Ngắn hạn</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Phải thu về cổ tức và lợi nhuận được chia</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Phải thu của người lao động</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Ký cược, ký quỹ</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Cho mượn tài sản phi tiền tệ</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Các khoản chi hộ</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Phải thu khác</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b) Dài hạn (tương tự ngắn hạn)</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c) Phải thu từ hợp đồng BCC mà doanh nghiệp đồng kiểm soát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Cộng</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 Doanh nghiệp phải thuyết minh chi tiết về bản chất, nội dung, giá trị, thời gian tạm ứng, thời gian hoàn ứng, thời gian dự kiến thu hồi, thời gian thu hồi bị quá hạn (nếu có)... và các thông tin khác có liên quan đến các khoản tiền, tài sản mà doanh nghiệp giao cho các cá nhân, bộ phận trong doanh nghiệp mang đi đặt cọc, ký quỹ, ký cược dưới hình thức là khoản tạm ứng hoặc các khoản phải thu khác chiếm từ 10% trở lên trên tổng các khoản phải thu khác. Trường hợp giữa các bên có thỏa thuận là bên nhận tiền, tài sản phải trả lãi cho doanh nghiệp thì doanh nghiệp phải thuyết minh chi tiết về lãi suất, thời gian trả lãi, hình thức trả lãi,... và cần căn cứ vào bản chất thay vì tên gọi của giao dịch để ghi nhận và hạch toán cho phù hợp.</w:t>
      </w:r>
    </w:p>
    <w:p>
      <w:r>
        <w:rPr>
          <w:rFonts w:ascii="Times New Roman" w:hAnsi="Times New Roman" w:eastAsia="Times New Roman"/>
          <w:sz w:val="25"/>
        </w:rPr>
        <w:t>- Thuyết minh thông tin về hợp đồng BCC chiếm từ 10% trở lên trên tổng giá trị các hợp đồng BCC của doanh nghiệp/có ảnh hưởng trọng yếu:</w:t>
      </w:r>
    </w:p>
    <w:p>
      <w:r>
        <w:rPr>
          <w:rFonts w:ascii="Times New Roman" w:hAnsi="Times New Roman" w:eastAsia="Times New Roman"/>
          <w:sz w:val="25"/>
        </w:rPr>
        <w:t>+ Số hiệu/Tên của hợp đồng BCC.</w:t>
      </w:r>
    </w:p>
    <w:p>
      <w:r>
        <w:rPr>
          <w:rFonts w:ascii="Times New Roman" w:hAnsi="Times New Roman" w:eastAsia="Times New Roman"/>
          <w:sz w:val="25"/>
        </w:rPr>
        <w:t>+ Bản chất hoạt động của hợp đồng BCC (mô tả bản chất mối quan hệ của các bên tham gia, các điều khoản, điều kiện của hợp đồng BCC, quyền và nghĩa vụ của doanh nghiệp liên quan đến hợp đồng BCC,...)</w:t>
      </w:r>
    </w:p>
    <w:p>
      <w:r>
        <w:rPr>
          <w:rFonts w:ascii="Times New Roman" w:hAnsi="Times New Roman" w:eastAsia="Times New Roman"/>
          <w:sz w:val="25"/>
        </w:rPr>
        <w:t>+ Tình trạng và tiến độ thực hiện của hợp đồng BCC.</w:t>
      </w:r>
    </w:p>
    <w:p>
      <w:r>
        <w:rPr>
          <w:rFonts w:ascii="Times New Roman" w:hAnsi="Times New Roman" w:eastAsia="Times New Roman"/>
          <w:sz w:val="25"/>
        </w:rPr>
        <w:t>+ Các thông tin cần thiết khác như căn cứ đánh giá lại giá trị tài sản đồng kiểm soát được chia từ hợp đồng BCC (nếu có),…</w:t>
      </w:r>
    </w:p>
    <w:p>
      <w:r>
        <w:rPr>
          <w:rFonts w:ascii="Times New Roman" w:hAnsi="Times New Roman" w:eastAsia="Times New Roman"/>
          <w:sz w:val="25"/>
        </w:rPr>
        <w:t>5. Tài sản thiếu chờ xử lý (Chi tiết từng loại tài sản thiếu)</w:t>
      </w:r>
    </w:p>
    <w:tbl>
      <w:tblPr>
        <w:tblStyle w:val="TableGrid"/>
        <w:tblW w:type="auto" w:w="0"/>
        <w:jc w:val="center"/>
        <w:tblLayout w:type="fixed"/>
        <w:tblLook w:firstColumn="1" w:firstRow="1" w:lastColumn="0" w:lastRow="0" w:noHBand="0" w:noVBand="1" w:val="04A0"/>
      </w:tblPr>
      <w:tblGrid>
        <w:gridCol w:w="2211"/>
        <w:gridCol w:w="2211"/>
        <w:gridCol w:w="2211"/>
        <w:gridCol w:w="2211"/>
        <w:gridCol w:w="2211"/>
        <w:gridCol w:w="2211"/>
        <w:gridCol w:w="2211"/>
      </w:tblGrid>
      <w:tr>
        <w:tc>
          <w:tcPr>
            <w:tcW w:type="dxa" w:w="2211"/>
          </w:tcPr>
          <w:p>
            <w:pPr>
              <w:spacing w:before="20" w:after="20"/>
              <w:jc w:val="center"/>
            </w:pPr>
            <w:r>
              <w:rPr>
                <w:rFonts w:ascii="Times New Roman" w:hAnsi="Times New Roman" w:eastAsia="Times New Roman"/>
                <w:b/>
                <w:sz w:val="18"/>
              </w:rPr>
              <w:t>Chỉ tiêu</w:t>
            </w:r>
          </w:p>
        </w:tc>
        <w:tc>
          <w:tcPr>
            <w:tcW w:type="dxa" w:w="2211"/>
          </w:tcPr>
          <w:p>
            <w:pPr>
              <w:spacing w:before="20" w:after="20"/>
              <w:jc w:val="center"/>
            </w:pPr>
            <w:r>
              <w:rPr>
                <w:rFonts w:ascii="Times New Roman" w:hAnsi="Times New Roman" w:eastAsia="Times New Roman"/>
                <w:b/>
                <w:sz w:val="18"/>
              </w:rPr>
              <w:t>Cuối năm</w:t>
            </w:r>
          </w:p>
        </w:tc>
        <w:tc>
          <w:tcPr>
            <w:tcW w:type="dxa" w:w="2211"/>
          </w:tcPr>
          <w:p>
            <w:pPr>
              <w:spacing w:before="20" w:after="20"/>
              <w:jc w:val="center"/>
            </w:pPr>
            <w:r>
              <w:rPr>
                <w:rFonts w:ascii="Times New Roman" w:hAnsi="Times New Roman" w:eastAsia="Times New Roman"/>
                <w:b/>
                <w:sz w:val="18"/>
              </w:rPr>
              <w:t>Cuối năm</w:t>
            </w:r>
          </w:p>
        </w:tc>
        <w:tc>
          <w:tcPr>
            <w:tcW w:type="dxa" w:w="2211"/>
          </w:tcPr>
          <w:p>
            <w:pPr>
              <w:spacing w:before="20" w:after="20"/>
              <w:jc w:val="center"/>
            </w:pPr>
            <w:r>
              <w:rPr>
                <w:rFonts w:ascii="Times New Roman" w:hAnsi="Times New Roman" w:eastAsia="Times New Roman"/>
                <w:b/>
                <w:sz w:val="18"/>
              </w:rPr>
              <w:t>Cuối năm</w:t>
            </w:r>
          </w:p>
        </w:tc>
        <w:tc>
          <w:tcPr>
            <w:tcW w:type="dxa" w:w="2211"/>
          </w:tcPr>
          <w:p>
            <w:pPr>
              <w:spacing w:before="20" w:after="20"/>
              <w:jc w:val="center"/>
            </w:pPr>
            <w:r>
              <w:rPr>
                <w:rFonts w:ascii="Times New Roman" w:hAnsi="Times New Roman" w:eastAsia="Times New Roman"/>
                <w:b/>
                <w:sz w:val="18"/>
              </w:rPr>
              <w:t>Đầu năm</w:t>
            </w:r>
          </w:p>
        </w:tc>
        <w:tc>
          <w:tcPr>
            <w:tcW w:type="dxa" w:w="2211"/>
          </w:tcPr>
          <w:p>
            <w:pPr>
              <w:spacing w:before="20" w:after="20"/>
              <w:jc w:val="center"/>
            </w:pPr>
            <w:r>
              <w:rPr>
                <w:rFonts w:ascii="Times New Roman" w:hAnsi="Times New Roman" w:eastAsia="Times New Roman"/>
                <w:b/>
                <w:sz w:val="18"/>
              </w:rPr>
              <w:t>Đầu năm</w:t>
            </w:r>
          </w:p>
        </w:tc>
        <w:tc>
          <w:tcPr>
            <w:tcW w:type="dxa" w:w="2211"/>
          </w:tcPr>
          <w:p>
            <w:pPr>
              <w:spacing w:before="20" w:after="20"/>
              <w:jc w:val="center"/>
            </w:pPr>
            <w:r>
              <w:rPr>
                <w:rFonts w:ascii="Times New Roman" w:hAnsi="Times New Roman" w:eastAsia="Times New Roman"/>
                <w:b/>
                <w:sz w:val="18"/>
              </w:rPr>
              <w:t>Đầu năm</w:t>
            </w:r>
          </w:p>
        </w:tc>
      </w:tr>
      <w:tr>
        <w:tc>
          <w:tcPr>
            <w:tcW w:type="dxa" w:w="2211"/>
          </w:tcPr>
          <w:p>
            <w:pPr>
              <w:spacing w:before="20" w:after="20"/>
              <w:jc w:val="left"/>
            </w:pPr>
            <w:r>
              <w:rPr>
                <w:rFonts w:ascii="Times New Roman" w:hAnsi="Times New Roman" w:eastAsia="Times New Roman"/>
                <w:b w:val="0"/>
                <w:sz w:val="18"/>
              </w:rPr>
              <w:t>Chỉ tiêu</w:t>
            </w:r>
          </w:p>
        </w:tc>
        <w:tc>
          <w:tcPr>
            <w:tcW w:type="dxa" w:w="2211"/>
          </w:tcPr>
          <w:p>
            <w:pPr>
              <w:spacing w:before="20" w:after="20"/>
              <w:jc w:val="left"/>
            </w:pPr>
            <w:r>
              <w:rPr>
                <w:rFonts w:ascii="Times New Roman" w:hAnsi="Times New Roman" w:eastAsia="Times New Roman"/>
                <w:b w:val="0"/>
                <w:sz w:val="18"/>
              </w:rPr>
              <w:t>Số lượng</w:t>
            </w:r>
          </w:p>
        </w:tc>
        <w:tc>
          <w:tcPr>
            <w:tcW w:type="dxa" w:w="2211"/>
          </w:tcPr>
          <w:p>
            <w:pPr>
              <w:spacing w:before="20" w:after="20"/>
              <w:jc w:val="left"/>
            </w:pPr>
            <w:r>
              <w:rPr>
                <w:rFonts w:ascii="Times New Roman" w:hAnsi="Times New Roman" w:eastAsia="Times New Roman"/>
                <w:b w:val="0"/>
                <w:sz w:val="18"/>
              </w:rPr>
              <w:t>Giá trị</w:t>
            </w:r>
          </w:p>
        </w:tc>
        <w:tc>
          <w:tcPr>
            <w:tcW w:type="dxa" w:w="2211"/>
          </w:tcPr>
          <w:p>
            <w:pPr>
              <w:spacing w:before="20" w:after="20"/>
              <w:jc w:val="left"/>
            </w:pPr>
            <w:r>
              <w:rPr>
                <w:rFonts w:ascii="Times New Roman" w:hAnsi="Times New Roman" w:eastAsia="Times New Roman"/>
                <w:b w:val="0"/>
                <w:sz w:val="18"/>
              </w:rPr>
              <w:t>Số lượng</w:t>
            </w:r>
          </w:p>
        </w:tc>
        <w:tc>
          <w:tcPr>
            <w:tcW w:type="dxa" w:w="2211"/>
          </w:tcPr>
          <w:p>
            <w:pPr>
              <w:spacing w:before="20" w:after="20"/>
              <w:jc w:val="left"/>
            </w:pPr>
            <w:r>
              <w:rPr>
                <w:rFonts w:ascii="Times New Roman" w:hAnsi="Times New Roman" w:eastAsia="Times New Roman"/>
                <w:b w:val="0"/>
                <w:sz w:val="18"/>
              </w:rPr>
              <w:t>Số lượng</w:t>
            </w:r>
          </w:p>
        </w:tc>
        <w:tc>
          <w:tcPr>
            <w:tcW w:type="dxa" w:w="2211"/>
          </w:tcPr>
          <w:p>
            <w:pPr>
              <w:spacing w:before="20" w:after="20"/>
              <w:jc w:val="left"/>
            </w:pPr>
            <w:r>
              <w:rPr>
                <w:rFonts w:ascii="Times New Roman" w:hAnsi="Times New Roman" w:eastAsia="Times New Roman"/>
                <w:b w:val="0"/>
                <w:sz w:val="18"/>
              </w:rPr>
              <w:t>Giá trị</w:t>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a) Tiền;</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b) Hàng tồn kho;</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c) TSCĐ;</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d) Tài sản khác.</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Cộng</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r>
          </w:p>
        </w:tc>
      </w:tr>
    </w:tbl>
    <w:p>
      <w:r>
        <w:rPr>
          <w:rFonts w:ascii="Times New Roman" w:hAnsi="Times New Roman" w:eastAsia="Times New Roman"/>
          <w:sz w:val="25"/>
        </w:rPr>
        <w:t>Doanh nghiệp phải thuyết minh rõ thêm về thời hạn doanh nghiệp sẽ xác định rõ được nguyên nhân của từng loại tài sản thiếu chờ xử lý, kết quả xử lý tài sản thiếu chờ xử lý trên Báo cáo tình hình tài chính hợp nhất kỳ trước (đã được xử lý trong kỳ và chưa được xử lý trong kỳ này), lý do tài sản thiếu chờ xử lý đã được phản ánh trên Báo cáo tình hình tài chính hợp nhất kỳ trước nhưng chưa được xử lý trong kỳ này,...</w:t>
      </w:r>
    </w:p>
    <w:p>
      <w:r>
        <w:rPr>
          <w:rFonts w:ascii="Times New Roman" w:hAnsi="Times New Roman" w:eastAsia="Times New Roman"/>
          <w:sz w:val="25"/>
        </w:rPr>
        <w:t>6. Nợ xấu</w:t>
      </w:r>
    </w:p>
    <w:tbl>
      <w:tblPr>
        <w:tblStyle w:val="TableGrid"/>
        <w:tblW w:type="auto" w:w="0"/>
        <w:jc w:val="center"/>
        <w:tblLayout w:type="fixed"/>
        <w:tblLook w:firstColumn="1" w:firstRow="1" w:lastColumn="0" w:lastRow="0" w:noHBand="0" w:noVBand="1" w:val="04A0"/>
      </w:tblPr>
      <w:tblGrid>
        <w:gridCol w:w="1935"/>
        <w:gridCol w:w="1935"/>
        <w:gridCol w:w="1935"/>
        <w:gridCol w:w="1935"/>
        <w:gridCol w:w="1935"/>
        <w:gridCol w:w="1935"/>
        <w:gridCol w:w="1935"/>
        <w:gridCol w:w="1935"/>
      </w:tblGrid>
      <w:tr>
        <w:tc>
          <w:tcPr>
            <w:tcW w:type="dxa" w:w="1935"/>
          </w:tcPr>
          <w:p>
            <w:pPr>
              <w:spacing w:before="20" w:after="20"/>
              <w:jc w:val="center"/>
            </w:pPr>
            <w:r>
              <w:rPr>
                <w:rFonts w:ascii="Times New Roman" w:hAnsi="Times New Roman" w:eastAsia="Times New Roman"/>
                <w:b/>
                <w:sz w:val="18"/>
              </w:rPr>
              <w:t>Chỉ tiêu</w:t>
            </w:r>
          </w:p>
        </w:tc>
        <w:tc>
          <w:tcPr>
            <w:tcW w:type="dxa" w:w="1935"/>
          </w:tcPr>
          <w:p>
            <w:pPr>
              <w:spacing w:before="20" w:after="20"/>
              <w:jc w:val="center"/>
            </w:pPr>
            <w:r>
              <w:rPr>
                <w:rFonts w:ascii="Times New Roman" w:hAnsi="Times New Roman" w:eastAsia="Times New Roman"/>
                <w:b/>
                <w:sz w:val="18"/>
              </w:rPr>
              <w:t>Cuối năm</w:t>
            </w:r>
          </w:p>
        </w:tc>
        <w:tc>
          <w:tcPr>
            <w:tcW w:type="dxa" w:w="1935"/>
          </w:tcPr>
          <w:p>
            <w:pPr>
              <w:spacing w:before="20" w:after="20"/>
              <w:jc w:val="center"/>
            </w:pPr>
            <w:r>
              <w:rPr>
                <w:rFonts w:ascii="Times New Roman" w:hAnsi="Times New Roman" w:eastAsia="Times New Roman"/>
                <w:b/>
                <w:sz w:val="18"/>
              </w:rPr>
              <w:t>Cuối năm</w:t>
            </w:r>
          </w:p>
        </w:tc>
        <w:tc>
          <w:tcPr>
            <w:tcW w:type="dxa" w:w="1935"/>
          </w:tcPr>
          <w:p>
            <w:pPr>
              <w:spacing w:before="20" w:after="20"/>
              <w:jc w:val="center"/>
            </w:pPr>
            <w:r>
              <w:rPr>
                <w:rFonts w:ascii="Times New Roman" w:hAnsi="Times New Roman" w:eastAsia="Times New Roman"/>
                <w:b/>
                <w:sz w:val="18"/>
              </w:rPr>
              <w:t>Cuối năm</w:t>
            </w:r>
          </w:p>
        </w:tc>
        <w:tc>
          <w:tcPr>
            <w:tcW w:type="dxa" w:w="1935"/>
          </w:tcPr>
          <w:p>
            <w:pPr>
              <w:spacing w:before="20" w:after="20"/>
              <w:jc w:val="center"/>
            </w:pPr>
            <w:r>
              <w:rPr>
                <w:rFonts w:ascii="Times New Roman" w:hAnsi="Times New Roman" w:eastAsia="Times New Roman"/>
                <w:b/>
                <w:sz w:val="18"/>
              </w:rPr>
              <w:t>Đầu năm</w:t>
            </w:r>
          </w:p>
        </w:tc>
        <w:tc>
          <w:tcPr>
            <w:tcW w:type="dxa" w:w="1935"/>
          </w:tcPr>
          <w:p>
            <w:pPr>
              <w:spacing w:before="20" w:after="20"/>
              <w:jc w:val="center"/>
            </w:pPr>
            <w:r>
              <w:rPr>
                <w:rFonts w:ascii="Times New Roman" w:hAnsi="Times New Roman" w:eastAsia="Times New Roman"/>
                <w:b/>
                <w:sz w:val="18"/>
              </w:rPr>
              <w:t>Đầu năm</w:t>
            </w:r>
          </w:p>
        </w:tc>
        <w:tc>
          <w:tcPr>
            <w:tcW w:type="dxa" w:w="1935"/>
          </w:tcPr>
          <w:p>
            <w:pPr>
              <w:spacing w:before="20" w:after="20"/>
              <w:jc w:val="center"/>
            </w:pPr>
            <w:r>
              <w:rPr>
                <w:rFonts w:ascii="Times New Roman" w:hAnsi="Times New Roman" w:eastAsia="Times New Roman"/>
                <w:b/>
                <w:sz w:val="18"/>
              </w:rPr>
              <w:t>Đầu năm</w:t>
            </w:r>
          </w:p>
        </w:tc>
        <w:tc>
          <w:tcPr>
            <w:tcW w:type="dxa" w:w="1935"/>
          </w:tcPr>
          <w:p>
            <w:pPr>
              <w:spacing w:before="20" w:after="20"/>
              <w:jc w:val="center"/>
            </w:pPr>
            <w:r>
              <w:rPr>
                <w:rFonts w:ascii="Times New Roman" w:hAnsi="Times New Roman" w:eastAsia="Times New Roman"/>
                <w:b/>
                <w:sz w:val="18"/>
              </w:rPr>
              <w:t>Đầu năm</w:t>
            </w:r>
          </w:p>
        </w:tc>
      </w:tr>
      <w:tr>
        <w:tc>
          <w:tcPr>
            <w:tcW w:type="dxa" w:w="1935"/>
          </w:tcPr>
          <w:p>
            <w:pPr>
              <w:spacing w:before="20" w:after="20"/>
              <w:jc w:val="left"/>
            </w:pPr>
            <w:r>
              <w:rPr>
                <w:rFonts w:ascii="Times New Roman" w:hAnsi="Times New Roman" w:eastAsia="Times New Roman"/>
                <w:b w:val="0"/>
                <w:sz w:val="18"/>
              </w:rPr>
              <w:t>Chỉ tiêu</w:t>
            </w:r>
          </w:p>
        </w:tc>
        <w:tc>
          <w:tcPr>
            <w:tcW w:type="dxa" w:w="1935"/>
          </w:tcPr>
          <w:p>
            <w:pPr>
              <w:spacing w:before="20" w:after="20"/>
              <w:jc w:val="left"/>
            </w:pPr>
            <w:r>
              <w:rPr>
                <w:rFonts w:ascii="Times New Roman" w:hAnsi="Times New Roman" w:eastAsia="Times New Roman"/>
                <w:b w:val="0"/>
                <w:sz w:val="18"/>
              </w:rPr>
              <w:t>Giá trị gốc nợ</w:t>
            </w:r>
          </w:p>
        </w:tc>
        <w:tc>
          <w:tcPr>
            <w:tcW w:type="dxa" w:w="1935"/>
          </w:tcPr>
          <w:p>
            <w:pPr>
              <w:spacing w:before="20" w:after="20"/>
              <w:jc w:val="left"/>
            </w:pPr>
            <w:r>
              <w:rPr>
                <w:rFonts w:ascii="Times New Roman" w:hAnsi="Times New Roman" w:eastAsia="Times New Roman"/>
                <w:b w:val="0"/>
                <w:sz w:val="18"/>
              </w:rPr>
              <w:t>Giá trị có thể thu hồi</w:t>
            </w:r>
          </w:p>
        </w:tc>
        <w:tc>
          <w:tcPr>
            <w:tcW w:type="dxa" w:w="1935"/>
          </w:tcPr>
          <w:p>
            <w:pPr>
              <w:spacing w:before="20" w:after="20"/>
              <w:jc w:val="left"/>
            </w:pPr>
            <w:r>
              <w:rPr>
                <w:rFonts w:ascii="Times New Roman" w:hAnsi="Times New Roman" w:eastAsia="Times New Roman"/>
                <w:b w:val="0"/>
                <w:sz w:val="18"/>
              </w:rPr>
              <w:t>Đối tượng nợ</w:t>
            </w:r>
          </w:p>
        </w:tc>
        <w:tc>
          <w:tcPr>
            <w:tcW w:type="dxa" w:w="1935"/>
          </w:tcPr>
          <w:p>
            <w:pPr>
              <w:spacing w:before="20" w:after="20"/>
              <w:jc w:val="left"/>
            </w:pPr>
            <w:r>
              <w:rPr>
                <w:rFonts w:ascii="Times New Roman" w:hAnsi="Times New Roman" w:eastAsia="Times New Roman"/>
                <w:b w:val="0"/>
                <w:sz w:val="18"/>
              </w:rPr>
              <w:t>Giá trị gốc nợ</w:t>
            </w:r>
          </w:p>
        </w:tc>
        <w:tc>
          <w:tcPr>
            <w:tcW w:type="dxa" w:w="1935"/>
          </w:tcPr>
          <w:p>
            <w:pPr>
              <w:spacing w:before="20" w:after="20"/>
              <w:jc w:val="left"/>
            </w:pPr>
            <w:r>
              <w:rPr>
                <w:rFonts w:ascii="Times New Roman" w:hAnsi="Times New Roman" w:eastAsia="Times New Roman"/>
                <w:b w:val="0"/>
                <w:sz w:val="18"/>
              </w:rPr>
              <w:t>Giá trị có thể thu hồi</w:t>
            </w:r>
          </w:p>
        </w:tc>
        <w:tc>
          <w:tcPr>
            <w:tcW w:type="dxa" w:w="1935"/>
          </w:tcPr>
          <w:p>
            <w:pPr>
              <w:spacing w:before="20" w:after="20"/>
              <w:jc w:val="left"/>
            </w:pPr>
            <w:r>
              <w:rPr>
                <w:rFonts w:ascii="Times New Roman" w:hAnsi="Times New Roman" w:eastAsia="Times New Roman"/>
                <w:b w:val="0"/>
                <w:sz w:val="18"/>
              </w:rPr>
              <w:t>Đối tượng nợ</w:t>
            </w:r>
          </w:p>
        </w:tc>
        <w:tc>
          <w:tcPr>
            <w:tcW w:type="dxa" w:w="1935"/>
          </w:tcPr>
          <w:p>
            <w:pPr>
              <w:spacing w:before="20" w:after="20"/>
              <w:jc w:val="left"/>
            </w:pPr>
            <w:r>
              <w:rPr>
                <w:rFonts w:ascii="Times New Roman" w:hAnsi="Times New Roman" w:eastAsia="Times New Roman"/>
                <w:b w:val="0"/>
                <w:sz w:val="18"/>
              </w:rPr>
            </w:r>
          </w:p>
        </w:tc>
      </w:tr>
      <w:tr>
        <w:tc>
          <w:tcPr>
            <w:tcW w:type="dxa" w:w="1935"/>
          </w:tcPr>
          <w:p>
            <w:pPr>
              <w:spacing w:before="20" w:after="20"/>
              <w:jc w:val="left"/>
            </w:pPr>
            <w:r>
              <w:rPr>
                <w:rFonts w:ascii="Times New Roman" w:hAnsi="Times New Roman" w:eastAsia="Times New Roman"/>
                <w:b w:val="0"/>
                <w:sz w:val="18"/>
              </w:rPr>
              <w:t>- Tổng giá trị các khoản phải thu, cho vay quá hạn thanh toán hoặc chưa quá hạn nhưng khó có khả năng thu hồi (trong đó chi tiết thời gian quá hạn và giá trị các khoản nợ phải thu, cho vay quá hạn theo từng đối tượng nếu khoản nợ phải thu theo từng đối tượng đó chiếm từ 10% trở lên trên tổng số nợ quá hạn)</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r>
          </w:p>
        </w:tc>
        <w:tc>
          <w:tcPr>
            <w:tcW w:type="dxa" w:w="1935"/>
          </w:tcPr>
          <w:p>
            <w:pPr>
              <w:spacing w:before="20" w:after="20"/>
              <w:jc w:val="left"/>
            </w:pPr>
            <w:r>
              <w:rPr>
                <w:rFonts w:ascii="Times New Roman" w:hAnsi="Times New Roman" w:eastAsia="Times New Roman"/>
                <w:b w:val="0"/>
                <w:sz w:val="18"/>
              </w:rPr>
            </w:r>
          </w:p>
        </w:tc>
      </w:tr>
      <w:tr>
        <w:tc>
          <w:tcPr>
            <w:tcW w:type="dxa" w:w="1935"/>
          </w:tcPr>
          <w:p>
            <w:pPr>
              <w:spacing w:before="20" w:after="20"/>
              <w:jc w:val="left"/>
            </w:pPr>
            <w:r>
              <w:rPr>
                <w:rFonts w:ascii="Times New Roman" w:hAnsi="Times New Roman" w:eastAsia="Times New Roman"/>
                <w:b w:val="0"/>
                <w:sz w:val="18"/>
              </w:rPr>
              <w:t>- Khả năng thu hồi nợ phải thu quá hạn</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r>
          </w:p>
        </w:tc>
        <w:tc>
          <w:tcPr>
            <w:tcW w:type="dxa" w:w="1935"/>
          </w:tcPr>
          <w:p>
            <w:pPr>
              <w:spacing w:before="20" w:after="20"/>
              <w:jc w:val="left"/>
            </w:pPr>
            <w:r>
              <w:rPr>
                <w:rFonts w:ascii="Times New Roman" w:hAnsi="Times New Roman" w:eastAsia="Times New Roman"/>
                <w:b w:val="0"/>
                <w:sz w:val="18"/>
              </w:rPr>
            </w:r>
          </w:p>
        </w:tc>
      </w:tr>
      <w:tr>
        <w:tc>
          <w:tcPr>
            <w:tcW w:type="dxa" w:w="1935"/>
          </w:tcPr>
          <w:p>
            <w:pPr>
              <w:spacing w:before="20" w:after="20"/>
              <w:jc w:val="left"/>
            </w:pPr>
            <w:r>
              <w:rPr>
                <w:rFonts w:ascii="Times New Roman" w:hAnsi="Times New Roman" w:eastAsia="Times New Roman"/>
                <w:b w:val="0"/>
                <w:sz w:val="18"/>
              </w:rPr>
              <w:t>Cộng</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r>
          </w:p>
        </w:tc>
        <w:tc>
          <w:tcPr>
            <w:tcW w:type="dxa" w:w="1935"/>
          </w:tcPr>
          <w:p>
            <w:pPr>
              <w:spacing w:before="20" w:after="20"/>
              <w:jc w:val="left"/>
            </w:pPr>
            <w:r>
              <w:rPr>
                <w:rFonts w:ascii="Times New Roman" w:hAnsi="Times New Roman" w:eastAsia="Times New Roman"/>
                <w:b w:val="0"/>
                <w:sz w:val="18"/>
              </w:rPr>
            </w:r>
          </w:p>
        </w:tc>
      </w:tr>
    </w:tbl>
    <w:p>
      <w:r>
        <w:rPr>
          <w:rFonts w:ascii="Times New Roman" w:hAnsi="Times New Roman" w:eastAsia="Times New Roman"/>
          <w:sz w:val="25"/>
        </w:rPr>
        <w:t>- Thuyết minh về các khoản tiền phạt, phải thu về lãi trả chậm... phát sinh từ các khoản nợ phải thu nhưng không có khả năng thu hồi nên doanh nghiệp không được ghi nhận doanh thu.</w:t>
      </w:r>
    </w:p>
    <w:p>
      <w:r>
        <w:rPr>
          <w:rFonts w:ascii="Times New Roman" w:hAnsi="Times New Roman" w:eastAsia="Times New Roman"/>
          <w:sz w:val="25"/>
        </w:rPr>
        <w:t>7. Hàng tồn kho:</w:t>
      </w:r>
    </w:p>
    <w:tbl>
      <w:tblPr>
        <w:tblStyle w:val="TableGrid"/>
        <w:tblW w:type="auto" w:w="0"/>
        <w:jc w:val="center"/>
        <w:tblLayout w:type="fixed"/>
        <w:tblLook w:firstColumn="1" w:firstRow="1" w:lastColumn="0" w:lastRow="0" w:noHBand="0" w:noVBand="1" w:val="04A0"/>
      </w:tblPr>
      <w:tblGrid>
        <w:gridCol w:w="2211"/>
        <w:gridCol w:w="2211"/>
        <w:gridCol w:w="2211"/>
        <w:gridCol w:w="2211"/>
        <w:gridCol w:w="2211"/>
        <w:gridCol w:w="2211"/>
        <w:gridCol w:w="2211"/>
      </w:tblGrid>
      <w:tr>
        <w:tc>
          <w:tcPr>
            <w:tcW w:type="dxa" w:w="2211"/>
          </w:tcPr>
          <w:p>
            <w:pPr>
              <w:spacing w:before="20" w:after="20"/>
              <w:jc w:val="center"/>
            </w:pPr>
            <w:r>
              <w:rPr>
                <w:rFonts w:ascii="Times New Roman" w:hAnsi="Times New Roman" w:eastAsia="Times New Roman"/>
                <w:b/>
                <w:sz w:val="18"/>
              </w:rPr>
              <w:t>Chỉ tiêu</w:t>
            </w:r>
          </w:p>
        </w:tc>
        <w:tc>
          <w:tcPr>
            <w:tcW w:type="dxa" w:w="2211"/>
          </w:tcPr>
          <w:p>
            <w:pPr>
              <w:spacing w:before="20" w:after="20"/>
              <w:jc w:val="center"/>
            </w:pPr>
            <w:r>
              <w:rPr>
                <w:rFonts w:ascii="Times New Roman" w:hAnsi="Times New Roman" w:eastAsia="Times New Roman"/>
                <w:b/>
                <w:sz w:val="18"/>
              </w:rPr>
              <w:t>Cuối năm</w:t>
            </w:r>
          </w:p>
        </w:tc>
        <w:tc>
          <w:tcPr>
            <w:tcW w:type="dxa" w:w="2211"/>
          </w:tcPr>
          <w:p>
            <w:pPr>
              <w:spacing w:before="20" w:after="20"/>
              <w:jc w:val="center"/>
            </w:pPr>
            <w:r>
              <w:rPr>
                <w:rFonts w:ascii="Times New Roman" w:hAnsi="Times New Roman" w:eastAsia="Times New Roman"/>
                <w:b/>
                <w:sz w:val="18"/>
              </w:rPr>
              <w:t>Cuối năm</w:t>
            </w:r>
          </w:p>
        </w:tc>
        <w:tc>
          <w:tcPr>
            <w:tcW w:type="dxa" w:w="2211"/>
          </w:tcPr>
          <w:p>
            <w:pPr>
              <w:spacing w:before="20" w:after="20"/>
              <w:jc w:val="center"/>
            </w:pPr>
            <w:r>
              <w:rPr>
                <w:rFonts w:ascii="Times New Roman" w:hAnsi="Times New Roman" w:eastAsia="Times New Roman"/>
                <w:b/>
                <w:sz w:val="18"/>
              </w:rPr>
              <w:t>Đầu năm</w:t>
            </w:r>
          </w:p>
        </w:tc>
        <w:tc>
          <w:tcPr>
            <w:tcW w:type="dxa" w:w="2211"/>
          </w:tcPr>
          <w:p>
            <w:pPr>
              <w:spacing w:before="20" w:after="20"/>
              <w:jc w:val="center"/>
            </w:pPr>
            <w:r>
              <w:rPr>
                <w:rFonts w:ascii="Times New Roman" w:hAnsi="Times New Roman" w:eastAsia="Times New Roman"/>
                <w:b/>
                <w:sz w:val="18"/>
              </w:rPr>
              <w:t>Đầu năm</w:t>
            </w:r>
          </w:p>
        </w:tc>
        <w:tc>
          <w:tcPr>
            <w:tcW w:type="dxa" w:w="2211"/>
          </w:tcPr>
          <w:p>
            <w:pPr>
              <w:spacing w:before="20" w:after="20"/>
              <w:jc w:val="center"/>
            </w:pPr>
            <w:r>
              <w:rPr>
                <w:rFonts w:ascii="Times New Roman" w:hAnsi="Times New Roman" w:eastAsia="Times New Roman"/>
                <w:b/>
                <w:sz w:val="18"/>
              </w:rPr>
              <w:t>Đầu năm</w:t>
            </w:r>
          </w:p>
        </w:tc>
        <w:tc>
          <w:tcPr>
            <w:tcW w:type="dxa" w:w="2211"/>
          </w:tcPr>
          <w:p>
            <w:pPr>
              <w:spacing w:before="20" w:after="20"/>
              <w:jc w:val="center"/>
            </w:pPr>
            <w:r>
              <w:rPr>
                <w:rFonts w:ascii="Times New Roman" w:hAnsi="Times New Roman" w:eastAsia="Times New Roman"/>
                <w:b/>
                <w:sz w:val="18"/>
              </w:rPr>
            </w:r>
          </w:p>
        </w:tc>
      </w:tr>
      <w:tr>
        <w:tc>
          <w:tcPr>
            <w:tcW w:type="dxa" w:w="2211"/>
          </w:tcPr>
          <w:p>
            <w:pPr>
              <w:spacing w:before="20" w:after="20"/>
              <w:jc w:val="left"/>
            </w:pPr>
            <w:r>
              <w:rPr>
                <w:rFonts w:ascii="Times New Roman" w:hAnsi="Times New Roman" w:eastAsia="Times New Roman"/>
                <w:b w:val="0"/>
                <w:sz w:val="18"/>
              </w:rPr>
              <w:t>Chỉ tiêu</w:t>
            </w:r>
          </w:p>
        </w:tc>
        <w:tc>
          <w:tcPr>
            <w:tcW w:type="dxa" w:w="2211"/>
          </w:tcPr>
          <w:p>
            <w:pPr>
              <w:spacing w:before="20" w:after="20"/>
              <w:jc w:val="left"/>
            </w:pPr>
            <w:r>
              <w:rPr>
                <w:rFonts w:ascii="Times New Roman" w:hAnsi="Times New Roman" w:eastAsia="Times New Roman"/>
                <w:b w:val="0"/>
                <w:sz w:val="18"/>
              </w:rPr>
              <w:t>Giá gốc</w:t>
            </w:r>
          </w:p>
        </w:tc>
        <w:tc>
          <w:tcPr>
            <w:tcW w:type="dxa" w:w="2211"/>
          </w:tcPr>
          <w:p>
            <w:pPr>
              <w:spacing w:before="20" w:after="20"/>
              <w:jc w:val="left"/>
            </w:pPr>
            <w:r>
              <w:rPr>
                <w:rFonts w:ascii="Times New Roman" w:hAnsi="Times New Roman" w:eastAsia="Times New Roman"/>
                <w:b w:val="0"/>
                <w:sz w:val="18"/>
              </w:rPr>
              <w:t>Dự phòng</w:t>
            </w:r>
          </w:p>
        </w:tc>
        <w:tc>
          <w:tcPr>
            <w:tcW w:type="dxa" w:w="2211"/>
          </w:tcPr>
          <w:p>
            <w:pPr>
              <w:spacing w:before="20" w:after="20"/>
              <w:jc w:val="left"/>
            </w:pPr>
            <w:r>
              <w:rPr>
                <w:rFonts w:ascii="Times New Roman" w:hAnsi="Times New Roman" w:eastAsia="Times New Roman"/>
                <w:b w:val="0"/>
                <w:sz w:val="18"/>
              </w:rPr>
              <w:t>Dự phòng</w:t>
            </w:r>
          </w:p>
        </w:tc>
        <w:tc>
          <w:tcPr>
            <w:tcW w:type="dxa" w:w="2211"/>
          </w:tcPr>
          <w:p>
            <w:pPr>
              <w:spacing w:before="20" w:after="20"/>
              <w:jc w:val="left"/>
            </w:pPr>
            <w:r>
              <w:rPr>
                <w:rFonts w:ascii="Times New Roman" w:hAnsi="Times New Roman" w:eastAsia="Times New Roman"/>
                <w:b w:val="0"/>
                <w:sz w:val="18"/>
              </w:rPr>
              <w:t>Giá gốc</w:t>
            </w:r>
          </w:p>
        </w:tc>
        <w:tc>
          <w:tcPr>
            <w:tcW w:type="dxa" w:w="2211"/>
          </w:tcPr>
          <w:p>
            <w:pPr>
              <w:spacing w:before="20" w:after="20"/>
              <w:jc w:val="left"/>
            </w:pPr>
            <w:r>
              <w:rPr>
                <w:rFonts w:ascii="Times New Roman" w:hAnsi="Times New Roman" w:eastAsia="Times New Roman"/>
                <w:b w:val="0"/>
                <w:sz w:val="18"/>
              </w:rPr>
              <w:t>Dự phòng</w:t>
            </w:r>
          </w:p>
        </w:tc>
        <w:tc>
          <w:tcPr>
            <w:tcW w:type="dxa" w:w="2211"/>
          </w:tcPr>
          <w:p>
            <w:pPr>
              <w:spacing w:before="20" w:after="20"/>
              <w:jc w:val="left"/>
            </w:pPr>
            <w:r>
              <w:rPr>
                <w:rFonts w:ascii="Times New Roman" w:hAnsi="Times New Roman" w:eastAsia="Times New Roman"/>
                <w:b w:val="0"/>
                <w:sz w:val="18"/>
              </w:rPr>
              <w:t>Dự phòng</w:t>
            </w:r>
          </w:p>
        </w:tc>
      </w:tr>
      <w:tr>
        <w:tc>
          <w:tcPr>
            <w:tcW w:type="dxa" w:w="2211"/>
          </w:tcPr>
          <w:p>
            <w:pPr>
              <w:spacing w:before="20" w:after="20"/>
              <w:jc w:val="left"/>
            </w:pPr>
            <w:r>
              <w:rPr>
                <w:rFonts w:ascii="Times New Roman" w:hAnsi="Times New Roman" w:eastAsia="Times New Roman"/>
                <w:b w:val="0"/>
                <w:sz w:val="18"/>
              </w:rPr>
              <w:t>- Hàng mua đang đi đường</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Nguyên liệu, vật liệu</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Công cụ, dụng cụ</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Chi phí sản xuất kinh doanh dở dang</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Sản phẩm</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Hàng hóa</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Hàng gửi đi bán</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Nguyên liệu, vật tư tại kho bảo thuế</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 Tiêu thức phân bổ nguyên liệu, vật liệu</w:t>
      </w:r>
    </w:p>
    <w:p>
      <w:r>
        <w:rPr>
          <w:rFonts w:ascii="Times New Roman" w:hAnsi="Times New Roman" w:eastAsia="Times New Roman"/>
          <w:sz w:val="25"/>
        </w:rPr>
        <w:t>- Giá trị hàng tồn kho ứ đọng, kém, mất phẩm chất, lạc hậu kỹ thuật,... không có khả năng tiêu thụ tại thời điểm cuối kỳ; Nguyên nhân và hướng xử lý đối với hàng tồn kho ứ đọng, kém, mất phẩm chất, lạc hậu kỹ thuật,...;</w:t>
      </w:r>
    </w:p>
    <w:p>
      <w:r>
        <w:rPr>
          <w:rFonts w:ascii="Times New Roman" w:hAnsi="Times New Roman" w:eastAsia="Times New Roman"/>
          <w:sz w:val="25"/>
        </w:rPr>
        <w:t>- Giá trị hàng tồn kho dùng để thế chấp, cầm cố bảo đảm các khoản nợ phải trả tại thời điểm cuối kỳ;</w:t>
      </w:r>
    </w:p>
    <w:p>
      <w:r>
        <w:rPr>
          <w:rFonts w:ascii="Times New Roman" w:hAnsi="Times New Roman" w:eastAsia="Times New Roman"/>
          <w:sz w:val="25"/>
        </w:rPr>
        <w:t>- Lý do dẫn đến việc trích lập thêm hoặc hoàn nhập dự phòng giảm giá hàng tồn kho.</w:t>
      </w:r>
    </w:p>
    <w:p>
      <w:r>
        <w:rPr>
          <w:rFonts w:ascii="Times New Roman" w:hAnsi="Times New Roman" w:eastAsia="Times New Roman"/>
          <w:sz w:val="25"/>
        </w:rPr>
        <w:t>8. Tài sản dở dang dài hạn</w:t>
      </w:r>
    </w:p>
    <w:tbl>
      <w:tblPr>
        <w:tblStyle w:val="TableGrid"/>
        <w:tblW w:type="auto" w:w="0"/>
        <w:jc w:val="center"/>
        <w:tblLayout w:type="fixed"/>
        <w:tblLook w:firstColumn="1" w:firstRow="1" w:lastColumn="0" w:lastRow="0" w:noHBand="0" w:noVBand="1" w:val="04A0"/>
      </w:tblPr>
      <w:tblGrid>
        <w:gridCol w:w="3096"/>
        <w:gridCol w:w="3096"/>
        <w:gridCol w:w="3096"/>
        <w:gridCol w:w="3096"/>
        <w:gridCol w:w="3096"/>
      </w:tblGrid>
      <w:tr>
        <w:tc>
          <w:tcPr>
            <w:tcW w:type="dxa" w:w="3096"/>
          </w:tcPr>
          <w:p>
            <w:pPr>
              <w:spacing w:before="20" w:after="20"/>
              <w:jc w:val="center"/>
            </w:pPr>
            <w:r>
              <w:rPr>
                <w:rFonts w:ascii="Times New Roman" w:hAnsi="Times New Roman" w:eastAsia="Times New Roman"/>
                <w:b/>
                <w:sz w:val="18"/>
              </w:rPr>
              <w:t>Chỉ tiêu</w:t>
            </w:r>
          </w:p>
        </w:tc>
        <w:tc>
          <w:tcPr>
            <w:tcW w:type="dxa" w:w="3096"/>
          </w:tcPr>
          <w:p>
            <w:pPr>
              <w:spacing w:before="20" w:after="20"/>
              <w:jc w:val="center"/>
            </w:pPr>
            <w:r>
              <w:rPr>
                <w:rFonts w:ascii="Times New Roman" w:hAnsi="Times New Roman" w:eastAsia="Times New Roman"/>
                <w:b/>
                <w:sz w:val="18"/>
              </w:rPr>
              <w:t>Cuối năm</w:t>
            </w:r>
          </w:p>
        </w:tc>
        <w:tc>
          <w:tcPr>
            <w:tcW w:type="dxa" w:w="3096"/>
          </w:tcPr>
          <w:p>
            <w:pPr>
              <w:spacing w:before="20" w:after="20"/>
              <w:jc w:val="center"/>
            </w:pPr>
            <w:r>
              <w:rPr>
                <w:rFonts w:ascii="Times New Roman" w:hAnsi="Times New Roman" w:eastAsia="Times New Roman"/>
                <w:b/>
                <w:sz w:val="18"/>
              </w:rPr>
              <w:t>Cuối năm</w:t>
            </w:r>
          </w:p>
        </w:tc>
        <w:tc>
          <w:tcPr>
            <w:tcW w:type="dxa" w:w="3096"/>
          </w:tcPr>
          <w:p>
            <w:pPr>
              <w:spacing w:before="20" w:after="20"/>
              <w:jc w:val="center"/>
            </w:pPr>
            <w:r>
              <w:rPr>
                <w:rFonts w:ascii="Times New Roman" w:hAnsi="Times New Roman" w:eastAsia="Times New Roman"/>
                <w:b/>
                <w:sz w:val="18"/>
              </w:rPr>
              <w:t>Đầu năm</w:t>
            </w:r>
          </w:p>
        </w:tc>
        <w:tc>
          <w:tcPr>
            <w:tcW w:type="dxa" w:w="3096"/>
          </w:tcPr>
          <w:p>
            <w:pPr>
              <w:spacing w:before="20" w:after="20"/>
              <w:jc w:val="center"/>
            </w:pPr>
            <w:r>
              <w:rPr>
                <w:rFonts w:ascii="Times New Roman" w:hAnsi="Times New Roman" w:eastAsia="Times New Roman"/>
                <w:b/>
                <w:sz w:val="18"/>
              </w:rPr>
              <w:t>Đầu năm</w:t>
            </w:r>
          </w:p>
        </w:tc>
      </w:tr>
      <w:tr>
        <w:tc>
          <w:tcPr>
            <w:tcW w:type="dxa" w:w="3096"/>
          </w:tcPr>
          <w:p>
            <w:pPr>
              <w:spacing w:before="20" w:after="20"/>
              <w:jc w:val="left"/>
            </w:pPr>
            <w:r>
              <w:rPr>
                <w:rFonts w:ascii="Times New Roman" w:hAnsi="Times New Roman" w:eastAsia="Times New Roman"/>
                <w:b w:val="0"/>
                <w:sz w:val="18"/>
              </w:rPr>
              <w:t>Chỉ tiêu</w:t>
            </w:r>
          </w:p>
        </w:tc>
        <w:tc>
          <w:tcPr>
            <w:tcW w:type="dxa" w:w="3096"/>
          </w:tcPr>
          <w:p>
            <w:pPr>
              <w:spacing w:before="20" w:after="20"/>
              <w:jc w:val="left"/>
            </w:pPr>
            <w:r>
              <w:rPr>
                <w:rFonts w:ascii="Times New Roman" w:hAnsi="Times New Roman" w:eastAsia="Times New Roman"/>
                <w:b w:val="0"/>
                <w:sz w:val="18"/>
              </w:rPr>
              <w:t>Giá gốc</w:t>
            </w:r>
          </w:p>
        </w:tc>
        <w:tc>
          <w:tcPr>
            <w:tcW w:type="dxa" w:w="3096"/>
          </w:tcPr>
          <w:p>
            <w:pPr>
              <w:spacing w:before="20" w:after="20"/>
              <w:jc w:val="left"/>
            </w:pPr>
            <w:r>
              <w:rPr>
                <w:rFonts w:ascii="Times New Roman" w:hAnsi="Times New Roman" w:eastAsia="Times New Roman"/>
                <w:b w:val="0"/>
                <w:sz w:val="18"/>
              </w:rPr>
              <w:t>Giá trị có thể thu hồi</w:t>
            </w:r>
          </w:p>
        </w:tc>
        <w:tc>
          <w:tcPr>
            <w:tcW w:type="dxa" w:w="3096"/>
          </w:tcPr>
          <w:p>
            <w:pPr>
              <w:spacing w:before="20" w:after="20"/>
              <w:jc w:val="left"/>
            </w:pPr>
            <w:r>
              <w:rPr>
                <w:rFonts w:ascii="Times New Roman" w:hAnsi="Times New Roman" w:eastAsia="Times New Roman"/>
                <w:b w:val="0"/>
                <w:sz w:val="18"/>
              </w:rPr>
              <w:t>Giá gốc</w:t>
            </w:r>
          </w:p>
        </w:tc>
        <w:tc>
          <w:tcPr>
            <w:tcW w:type="dxa" w:w="3096"/>
          </w:tcPr>
          <w:p>
            <w:pPr>
              <w:spacing w:before="20" w:after="20"/>
              <w:jc w:val="left"/>
            </w:pPr>
            <w:r>
              <w:rPr>
                <w:rFonts w:ascii="Times New Roman" w:hAnsi="Times New Roman" w:eastAsia="Times New Roman"/>
                <w:b w:val="0"/>
                <w:sz w:val="18"/>
              </w:rPr>
              <w:t>Giá trị có thể thu hồi</w:t>
            </w:r>
          </w:p>
        </w:tc>
      </w:tr>
      <w:tr>
        <w:tc>
          <w:tcPr>
            <w:tcW w:type="dxa" w:w="3096"/>
          </w:tcPr>
          <w:p>
            <w:pPr>
              <w:spacing w:before="20" w:after="20"/>
              <w:jc w:val="left"/>
            </w:pPr>
            <w:r>
              <w:rPr>
                <w:rFonts w:ascii="Times New Roman" w:hAnsi="Times New Roman" w:eastAsia="Times New Roman"/>
                <w:b w:val="0"/>
                <w:sz w:val="18"/>
              </w:rPr>
              <w:t>a) Chi phí sản xuất, kinh doanh dở dang dài hạn (Chi tiết cho từng loại, nêu lí do vì sao quá trình sản xuất tài sản dở dang bị gián đoạn một cách bất thường)</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r>
      <w:tr>
        <w:tc>
          <w:tcPr>
            <w:tcW w:type="dxa" w:w="3096"/>
          </w:tcPr>
          <w:p>
            <w:pPr>
              <w:spacing w:before="20" w:after="20"/>
              <w:jc w:val="left"/>
            </w:pPr>
            <w:r>
              <w:rPr>
                <w:rFonts w:ascii="Times New Roman" w:hAnsi="Times New Roman" w:eastAsia="Times New Roman"/>
                <w:b w:val="0"/>
                <w:sz w:val="18"/>
              </w:rPr>
              <w:t>Cộng</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r>
      <w:tr>
        <w:tc>
          <w:tcPr>
            <w:tcW w:type="dxa" w:w="3096"/>
          </w:tcPr>
          <w:p>
            <w:pPr>
              <w:spacing w:before="20" w:after="20"/>
              <w:jc w:val="left"/>
            </w:pPr>
            <w:r>
              <w:rPr>
                <w:rFonts w:ascii="Times New Roman" w:hAnsi="Times New Roman" w:eastAsia="Times New Roman"/>
                <w:b w:val="0"/>
                <w:sz w:val="18"/>
              </w:rPr>
              <w:t>b) Xây dựng cơ bản dở dang (Chi tiết cho các công trình chiếm từ 10% trên tổng giá trị XDCB)</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r>
      <w:tr>
        <w:tc>
          <w:tcPr>
            <w:tcW w:type="dxa" w:w="3096"/>
          </w:tcPr>
          <w:p>
            <w:pPr>
              <w:spacing w:before="20" w:after="20"/>
              <w:jc w:val="left"/>
            </w:pPr>
            <w:r>
              <w:rPr>
                <w:rFonts w:ascii="Times New Roman" w:hAnsi="Times New Roman" w:eastAsia="Times New Roman"/>
                <w:b w:val="0"/>
                <w:sz w:val="18"/>
              </w:rPr>
              <w:t>- Mua sắm</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r>
      <w:tr>
        <w:tc>
          <w:tcPr>
            <w:tcW w:type="dxa" w:w="3096"/>
          </w:tcPr>
          <w:p>
            <w:pPr>
              <w:spacing w:before="20" w:after="20"/>
              <w:jc w:val="left"/>
            </w:pPr>
            <w:r>
              <w:rPr>
                <w:rFonts w:ascii="Times New Roman" w:hAnsi="Times New Roman" w:eastAsia="Times New Roman"/>
                <w:b w:val="0"/>
                <w:sz w:val="18"/>
              </w:rPr>
              <w:t>- XDCB</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r>
      <w:tr>
        <w:tc>
          <w:tcPr>
            <w:tcW w:type="dxa" w:w="3096"/>
          </w:tcPr>
          <w:p>
            <w:pPr>
              <w:spacing w:before="20" w:after="20"/>
              <w:jc w:val="left"/>
            </w:pPr>
            <w:r>
              <w:rPr>
                <w:rFonts w:ascii="Times New Roman" w:hAnsi="Times New Roman" w:eastAsia="Times New Roman"/>
                <w:b w:val="0"/>
                <w:sz w:val="18"/>
              </w:rPr>
              <w:t>- Sửa chữa, bảo dưỡng định kỳ</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r>
      <w:tr>
        <w:tc>
          <w:tcPr>
            <w:tcW w:type="dxa" w:w="3096"/>
          </w:tcPr>
          <w:p>
            <w:pPr>
              <w:spacing w:before="20" w:after="20"/>
              <w:jc w:val="left"/>
            </w:pPr>
            <w:r>
              <w:rPr>
                <w:rFonts w:ascii="Times New Roman" w:hAnsi="Times New Roman" w:eastAsia="Times New Roman"/>
                <w:b w:val="0"/>
                <w:sz w:val="18"/>
              </w:rPr>
              <w:t>- Nâng cấp cải tạo TSCĐ</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r>
      <w:tr>
        <w:tc>
          <w:tcPr>
            <w:tcW w:type="dxa" w:w="3096"/>
          </w:tcPr>
          <w:p>
            <w:pPr>
              <w:spacing w:before="20" w:after="20"/>
              <w:jc w:val="left"/>
            </w:pPr>
            <w:r>
              <w:rPr>
                <w:rFonts w:ascii="Times New Roman" w:hAnsi="Times New Roman" w:eastAsia="Times New Roman"/>
                <w:b w:val="0"/>
                <w:sz w:val="18"/>
              </w:rPr>
              <w:t>Cộng</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9. Tăng, giảm tài sản cố định hữu hình:</w:t>
      </w:r>
    </w:p>
    <w:tbl>
      <w:tblPr>
        <w:tblStyle w:val="TableGrid"/>
        <w:tblW w:type="auto" w:w="0"/>
        <w:jc w:val="center"/>
        <w:tblLayout w:type="fixed"/>
        <w:tblLook w:firstColumn="1" w:firstRow="1" w:lastColumn="0" w:lastRow="0" w:noHBand="0" w:noVBand="1" w:val="04A0"/>
      </w:tblPr>
      <w:tblGrid>
        <w:gridCol w:w="2211"/>
        <w:gridCol w:w="2211"/>
        <w:gridCol w:w="2211"/>
        <w:gridCol w:w="2211"/>
        <w:gridCol w:w="2211"/>
        <w:gridCol w:w="2211"/>
        <w:gridCol w:w="2211"/>
      </w:tblGrid>
      <w:tr>
        <w:tc>
          <w:tcPr>
            <w:tcW w:type="dxa" w:w="2211"/>
          </w:tcPr>
          <w:p>
            <w:pPr>
              <w:spacing w:before="20" w:after="20"/>
              <w:jc w:val="center"/>
            </w:pPr>
            <w:r>
              <w:rPr>
                <w:rFonts w:ascii="Times New Roman" w:hAnsi="Times New Roman" w:eastAsia="Times New Roman"/>
                <w:b/>
                <w:sz w:val="18"/>
              </w:rPr>
              <w:t>Khoản mục</w:t>
            </w:r>
          </w:p>
        </w:tc>
        <w:tc>
          <w:tcPr>
            <w:tcW w:type="dxa" w:w="2211"/>
          </w:tcPr>
          <w:p>
            <w:pPr>
              <w:spacing w:before="20" w:after="20"/>
              <w:jc w:val="center"/>
            </w:pPr>
            <w:r>
              <w:rPr>
                <w:rFonts w:ascii="Times New Roman" w:hAnsi="Times New Roman" w:eastAsia="Times New Roman"/>
                <w:b/>
                <w:sz w:val="18"/>
              </w:rPr>
              <w:t>Nhà cửa, vật kiến trúc</w:t>
            </w:r>
          </w:p>
        </w:tc>
        <w:tc>
          <w:tcPr>
            <w:tcW w:type="dxa" w:w="2211"/>
          </w:tcPr>
          <w:p>
            <w:pPr>
              <w:spacing w:before="20" w:after="20"/>
              <w:jc w:val="center"/>
            </w:pPr>
            <w:r>
              <w:rPr>
                <w:rFonts w:ascii="Times New Roman" w:hAnsi="Times New Roman" w:eastAsia="Times New Roman"/>
                <w:b/>
                <w:sz w:val="18"/>
              </w:rPr>
              <w:t>Máy móc, thiết bị</w:t>
            </w:r>
          </w:p>
        </w:tc>
        <w:tc>
          <w:tcPr>
            <w:tcW w:type="dxa" w:w="2211"/>
          </w:tcPr>
          <w:p>
            <w:pPr>
              <w:spacing w:before="20" w:after="20"/>
              <w:jc w:val="center"/>
            </w:pPr>
            <w:r>
              <w:rPr>
                <w:rFonts w:ascii="Times New Roman" w:hAnsi="Times New Roman" w:eastAsia="Times New Roman"/>
                <w:b/>
                <w:sz w:val="18"/>
              </w:rPr>
              <w:t>Phương tiện vận tải, truyền dẫn</w:t>
            </w:r>
          </w:p>
        </w:tc>
        <w:tc>
          <w:tcPr>
            <w:tcW w:type="dxa" w:w="2211"/>
          </w:tcPr>
          <w:p>
            <w:pPr>
              <w:spacing w:before="20" w:after="20"/>
              <w:jc w:val="center"/>
            </w:pPr>
            <w:r>
              <w:rPr>
                <w:rFonts w:ascii="Times New Roman" w:hAnsi="Times New Roman" w:eastAsia="Times New Roman"/>
                <w:b/>
                <w:sz w:val="18"/>
              </w:rPr>
              <w:t>Cây lâu năm cho sản phẩm định kỳ</w:t>
            </w:r>
          </w:p>
        </w:tc>
        <w:tc>
          <w:tcPr>
            <w:tcW w:type="dxa" w:w="2211"/>
          </w:tcPr>
          <w:p>
            <w:pPr>
              <w:spacing w:before="20" w:after="20"/>
              <w:jc w:val="center"/>
            </w:pPr>
            <w:r>
              <w:rPr>
                <w:rFonts w:ascii="Times New Roman" w:hAnsi="Times New Roman" w:eastAsia="Times New Roman"/>
                <w:b/>
                <w:sz w:val="18"/>
              </w:rPr>
              <w:t>....</w:t>
            </w:r>
          </w:p>
        </w:tc>
        <w:tc>
          <w:tcPr>
            <w:tcW w:type="dxa" w:w="2211"/>
          </w:tcPr>
          <w:p>
            <w:pPr>
              <w:spacing w:before="20" w:after="20"/>
              <w:jc w:val="center"/>
            </w:pPr>
            <w:r>
              <w:rPr>
                <w:rFonts w:ascii="Times New Roman" w:hAnsi="Times New Roman" w:eastAsia="Times New Roman"/>
                <w:b/>
                <w:sz w:val="18"/>
              </w:rPr>
              <w:t>Tổng cộng</w:t>
            </w:r>
          </w:p>
        </w:tc>
      </w:tr>
      <w:tr>
        <w:tc>
          <w:tcPr>
            <w:tcW w:type="dxa" w:w="2211"/>
          </w:tcPr>
          <w:p>
            <w:pPr>
              <w:spacing w:before="20" w:after="20"/>
              <w:jc w:val="left"/>
            </w:pPr>
            <w:r>
              <w:rPr>
                <w:rFonts w:ascii="Times New Roman" w:hAnsi="Times New Roman" w:eastAsia="Times New Roman"/>
                <w:b w:val="0"/>
                <w:sz w:val="18"/>
              </w:rPr>
              <w:t>Nguyên giá</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Số dư đầu năm</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Mua trong năm</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Đầu tư XDCB hoàn thành</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Tăng khác</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Chuyển sang bất động sản đầu tư</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Thanh lý, nhượng bán</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Giảm khác</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Số dư cuối năm</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Giá trị hao mòn lũy kế</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Số dư đầu năm</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Khấu hao trong năm</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Tăng khác</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Chuyển sang bất động sản đầu tư</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Thanh lý, nhượng bán</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Giảm khác</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Số dư cuối năm</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Giá trị còn lại</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Tại ngày đầu năm</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Tại ngày cuối năm</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bl>
    <w:p>
      <w:r>
        <w:rPr>
          <w:rFonts w:ascii="Times New Roman" w:hAnsi="Times New Roman" w:eastAsia="Times New Roman"/>
          <w:sz w:val="25"/>
        </w:rPr>
        <w:t>- Giá trị còn lại cuối kỳ của TSCĐ hữu hình dùng để thế chấp, cầm cố đảm bảo khoản vay;</w:t>
      </w:r>
    </w:p>
    <w:p>
      <w:r>
        <w:rPr>
          <w:rFonts w:ascii="Times New Roman" w:hAnsi="Times New Roman" w:eastAsia="Times New Roman"/>
          <w:sz w:val="25"/>
        </w:rPr>
        <w:t>- Thuyết minh về cây lâu năm cho sản phẩm định kỳ và súc vật làm việc (nếu có);</w:t>
      </w:r>
    </w:p>
    <w:p>
      <w:r>
        <w:rPr>
          <w:rFonts w:ascii="Times New Roman" w:hAnsi="Times New Roman" w:eastAsia="Times New Roman"/>
          <w:sz w:val="25"/>
        </w:rPr>
        <w:t>- Thuyết minh chi tiết danh mục các TSCĐ hữu hình đang hiện hữu và đã thanh lý/nhượng bán/chuyển nhượng trong kỳ có giá trị từ 10% tổng giá trị tài sản cố định hữu hình trở lên;</w:t>
      </w:r>
    </w:p>
    <w:p>
      <w:r>
        <w:rPr>
          <w:rFonts w:ascii="Times New Roman" w:hAnsi="Times New Roman" w:eastAsia="Times New Roman"/>
          <w:sz w:val="25"/>
        </w:rPr>
        <w:t>- TSCĐ cuối năm đã khấu hao hết nhưng vẫn còn sử dụng;</w:t>
      </w:r>
    </w:p>
    <w:p>
      <w:r>
        <w:rPr>
          <w:rFonts w:ascii="Times New Roman" w:hAnsi="Times New Roman" w:eastAsia="Times New Roman"/>
          <w:sz w:val="25"/>
        </w:rPr>
        <w:t>- TSCĐ cuối năm chờ thanh lý;</w:t>
      </w:r>
    </w:p>
    <w:p>
      <w:r>
        <w:rPr>
          <w:rFonts w:ascii="Times New Roman" w:hAnsi="Times New Roman" w:eastAsia="Times New Roman"/>
          <w:sz w:val="25"/>
        </w:rPr>
        <w:t>- Các cam kết về việc mua, bán TSCĐ hữu hình có giá trị lớn trong tương lai;</w:t>
      </w:r>
    </w:p>
    <w:p>
      <w:r>
        <w:rPr>
          <w:rFonts w:ascii="Times New Roman" w:hAnsi="Times New Roman" w:eastAsia="Times New Roman"/>
          <w:sz w:val="25"/>
        </w:rPr>
        <w:t>- Các thay đổi khác về TSCĐ hữu hình.</w:t>
      </w:r>
    </w:p>
    <w:p>
      <w:r>
        <w:rPr>
          <w:rFonts w:ascii="Times New Roman" w:hAnsi="Times New Roman" w:eastAsia="Times New Roman"/>
          <w:sz w:val="25"/>
        </w:rPr>
        <w:t>10. Tăng, giảm tài sản cố định vô hình:</w:t>
      </w:r>
    </w:p>
    <w:tbl>
      <w:tblPr>
        <w:tblStyle w:val="TableGrid"/>
        <w:tblW w:type="auto" w:w="0"/>
        <w:jc w:val="center"/>
        <w:tblLayout w:type="fixed"/>
        <w:tblLook w:firstColumn="1" w:firstRow="1" w:lastColumn="0" w:lastRow="0" w:noHBand="0" w:noVBand="1" w:val="04A0"/>
      </w:tblPr>
      <w:tblGrid>
        <w:gridCol w:w="2211"/>
        <w:gridCol w:w="2211"/>
        <w:gridCol w:w="2211"/>
        <w:gridCol w:w="2211"/>
        <w:gridCol w:w="2211"/>
        <w:gridCol w:w="2211"/>
        <w:gridCol w:w="2211"/>
      </w:tblGrid>
      <w:tr>
        <w:tc>
          <w:tcPr>
            <w:tcW w:type="dxa" w:w="2211"/>
          </w:tcPr>
          <w:p>
            <w:pPr>
              <w:spacing w:before="20" w:after="20"/>
              <w:jc w:val="center"/>
            </w:pPr>
            <w:r>
              <w:rPr>
                <w:rFonts w:ascii="Times New Roman" w:hAnsi="Times New Roman" w:eastAsia="Times New Roman"/>
                <w:b/>
                <w:sz w:val="18"/>
              </w:rPr>
              <w:t>Khoản mục</w:t>
            </w:r>
          </w:p>
        </w:tc>
        <w:tc>
          <w:tcPr>
            <w:tcW w:type="dxa" w:w="2211"/>
          </w:tcPr>
          <w:p>
            <w:pPr>
              <w:spacing w:before="20" w:after="20"/>
              <w:jc w:val="center"/>
            </w:pPr>
            <w:r>
              <w:rPr>
                <w:rFonts w:ascii="Times New Roman" w:hAnsi="Times New Roman" w:eastAsia="Times New Roman"/>
                <w:b/>
                <w:sz w:val="18"/>
              </w:rPr>
              <w:t>Quyền sử dụng đất</w:t>
            </w:r>
          </w:p>
        </w:tc>
        <w:tc>
          <w:tcPr>
            <w:tcW w:type="dxa" w:w="2211"/>
          </w:tcPr>
          <w:p>
            <w:pPr>
              <w:spacing w:before="20" w:after="20"/>
              <w:jc w:val="center"/>
            </w:pPr>
            <w:r>
              <w:rPr>
                <w:rFonts w:ascii="Times New Roman" w:hAnsi="Times New Roman" w:eastAsia="Times New Roman"/>
                <w:b/>
                <w:sz w:val="18"/>
              </w:rPr>
              <w:t>Quyền tác giả</w:t>
            </w:r>
          </w:p>
        </w:tc>
        <w:tc>
          <w:tcPr>
            <w:tcW w:type="dxa" w:w="2211"/>
          </w:tcPr>
          <w:p>
            <w:pPr>
              <w:spacing w:before="20" w:after="20"/>
              <w:jc w:val="center"/>
            </w:pPr>
            <w:r>
              <w:rPr>
                <w:rFonts w:ascii="Times New Roman" w:hAnsi="Times New Roman" w:eastAsia="Times New Roman"/>
                <w:b/>
                <w:sz w:val="18"/>
              </w:rPr>
              <w:t>Quyền sở hữu công nghiệp</w:t>
            </w:r>
          </w:p>
        </w:tc>
        <w:tc>
          <w:tcPr>
            <w:tcW w:type="dxa" w:w="2211"/>
          </w:tcPr>
          <w:p>
            <w:pPr>
              <w:spacing w:before="20" w:after="20"/>
              <w:jc w:val="center"/>
            </w:pPr>
            <w:r>
              <w:rPr>
                <w:rFonts w:ascii="Times New Roman" w:hAnsi="Times New Roman" w:eastAsia="Times New Roman"/>
                <w:b/>
                <w:sz w:val="18"/>
              </w:rPr>
              <w:t>Phần mềm</w:t>
            </w:r>
          </w:p>
        </w:tc>
        <w:tc>
          <w:tcPr>
            <w:tcW w:type="dxa" w:w="2211"/>
          </w:tcPr>
          <w:p>
            <w:pPr>
              <w:spacing w:before="20" w:after="20"/>
              <w:jc w:val="center"/>
            </w:pPr>
            <w:r>
              <w:rPr>
                <w:rFonts w:ascii="Times New Roman" w:hAnsi="Times New Roman" w:eastAsia="Times New Roman"/>
                <w:b/>
                <w:sz w:val="18"/>
              </w:rPr>
              <w:t>...</w:t>
            </w:r>
          </w:p>
        </w:tc>
        <w:tc>
          <w:tcPr>
            <w:tcW w:type="dxa" w:w="2211"/>
          </w:tcPr>
          <w:p>
            <w:pPr>
              <w:spacing w:before="20" w:after="20"/>
              <w:jc w:val="center"/>
            </w:pPr>
            <w:r>
              <w:rPr>
                <w:rFonts w:ascii="Times New Roman" w:hAnsi="Times New Roman" w:eastAsia="Times New Roman"/>
                <w:b/>
                <w:sz w:val="18"/>
              </w:rPr>
              <w:t>Tổng cộng</w:t>
            </w:r>
          </w:p>
        </w:tc>
      </w:tr>
      <w:tr>
        <w:tc>
          <w:tcPr>
            <w:tcW w:type="dxa" w:w="2211"/>
          </w:tcPr>
          <w:p>
            <w:pPr>
              <w:spacing w:before="20" w:after="20"/>
              <w:jc w:val="left"/>
            </w:pPr>
            <w:r>
              <w:rPr>
                <w:rFonts w:ascii="Times New Roman" w:hAnsi="Times New Roman" w:eastAsia="Times New Roman"/>
                <w:b w:val="0"/>
                <w:sz w:val="18"/>
              </w:rPr>
              <w:t>Nguyên giá</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Số dư đầu năm</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Mua trong năm</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Tạo ra từ nội bộ DN</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Tăng do hợp nhất kinh doanh</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Tăng khác</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Thanh lý, nhượng bán</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Giảm khác</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Số dư cuối năm</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Giá trị hao mòn lũy kế</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Số dư đầu năm</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Khấu hao trong năm</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Tăng khác</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Thanh lý, nhượng bán</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Giảm khác</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Số dư cuối năm</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Giá trị còn lại</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Tại ngày đầu năm</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 Tại ngày cuối năm</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bl>
    <w:p>
      <w:r>
        <w:rPr>
          <w:rFonts w:ascii="Times New Roman" w:hAnsi="Times New Roman" w:eastAsia="Times New Roman"/>
          <w:sz w:val="25"/>
        </w:rPr>
        <w:t>- Thuyết minh chi tiết danh mục các TSCĐ vô hình đang hiện hữu và đã thanh lý/nhượng bán/chuyển nhượng trong kỳ có giá trị từ 10% tổng giá trị tài sản cố định vô hình trở lên;</w:t>
      </w:r>
    </w:p>
    <w:p>
      <w:r>
        <w:rPr>
          <w:rFonts w:ascii="Times New Roman" w:hAnsi="Times New Roman" w:eastAsia="Times New Roman"/>
          <w:sz w:val="25"/>
        </w:rPr>
        <w:t>- Giá trị còn lại cuối kỳ của TSCĐ vô hình dùng để thế chấp, cầm cố đảm bảo khoản vay;</w:t>
      </w:r>
    </w:p>
    <w:p>
      <w:r>
        <w:rPr>
          <w:rFonts w:ascii="Times New Roman" w:hAnsi="Times New Roman" w:eastAsia="Times New Roman"/>
          <w:sz w:val="25"/>
        </w:rPr>
        <w:t>- TSCĐ vô hình đã khấu hao hết nhưng vẫn sử dụng;</w:t>
      </w:r>
    </w:p>
    <w:p>
      <w:r>
        <w:rPr>
          <w:rFonts w:ascii="Times New Roman" w:hAnsi="Times New Roman" w:eastAsia="Times New Roman"/>
          <w:sz w:val="25"/>
        </w:rPr>
        <w:t>- Thay đổi phương pháp khấu hao;</w:t>
      </w:r>
    </w:p>
    <w:p>
      <w:r>
        <w:rPr>
          <w:rFonts w:ascii="Times New Roman" w:hAnsi="Times New Roman" w:eastAsia="Times New Roman"/>
          <w:sz w:val="25"/>
        </w:rPr>
        <w:t>- Thuyết minh số liệu và giải trình khác.</w:t>
      </w:r>
    </w:p>
    <w:p>
      <w:r>
        <w:rPr>
          <w:rFonts w:ascii="Times New Roman" w:hAnsi="Times New Roman" w:eastAsia="Times New Roman"/>
          <w:sz w:val="25"/>
        </w:rPr>
        <w:t>11. Tăng, giảm tài sản cố định thuê tài chính:</w:t>
      </w:r>
    </w:p>
    <w:tbl>
      <w:tblPr>
        <w:tblStyle w:val="TableGrid"/>
        <w:tblW w:type="auto" w:w="0"/>
        <w:jc w:val="center"/>
        <w:tblLayout w:type="fixed"/>
        <w:tblLook w:firstColumn="1" w:firstRow="1" w:lastColumn="0" w:lastRow="0" w:noHBand="0" w:noVBand="1" w:val="04A0"/>
      </w:tblPr>
      <w:tblGrid>
        <w:gridCol w:w="2580"/>
        <w:gridCol w:w="2580"/>
        <w:gridCol w:w="2580"/>
        <w:gridCol w:w="2580"/>
        <w:gridCol w:w="2580"/>
        <w:gridCol w:w="2580"/>
      </w:tblGrid>
      <w:tr>
        <w:tc>
          <w:tcPr>
            <w:tcW w:type="dxa" w:w="2580"/>
          </w:tcPr>
          <w:p>
            <w:pPr>
              <w:spacing w:before="20" w:after="20"/>
              <w:jc w:val="center"/>
            </w:pPr>
            <w:r>
              <w:rPr>
                <w:rFonts w:ascii="Times New Roman" w:hAnsi="Times New Roman" w:eastAsia="Times New Roman"/>
                <w:b/>
                <w:sz w:val="18"/>
              </w:rPr>
              <w:t>Khoản mục</w:t>
            </w:r>
          </w:p>
        </w:tc>
        <w:tc>
          <w:tcPr>
            <w:tcW w:type="dxa" w:w="2580"/>
          </w:tcPr>
          <w:p>
            <w:pPr>
              <w:spacing w:before="20" w:after="20"/>
              <w:jc w:val="center"/>
            </w:pPr>
            <w:r>
              <w:rPr>
                <w:rFonts w:ascii="Times New Roman" w:hAnsi="Times New Roman" w:eastAsia="Times New Roman"/>
                <w:b/>
                <w:sz w:val="18"/>
              </w:rPr>
              <w:t>Nhà cửa, vật kiến trúc</w:t>
            </w:r>
          </w:p>
        </w:tc>
        <w:tc>
          <w:tcPr>
            <w:tcW w:type="dxa" w:w="2580"/>
          </w:tcPr>
          <w:p>
            <w:pPr>
              <w:spacing w:before="20" w:after="20"/>
              <w:jc w:val="center"/>
            </w:pPr>
            <w:r>
              <w:rPr>
                <w:rFonts w:ascii="Times New Roman" w:hAnsi="Times New Roman" w:eastAsia="Times New Roman"/>
                <w:b/>
                <w:sz w:val="18"/>
              </w:rPr>
              <w:t>Máy móc, thiết bị</w:t>
            </w:r>
          </w:p>
        </w:tc>
        <w:tc>
          <w:tcPr>
            <w:tcW w:type="dxa" w:w="2580"/>
          </w:tcPr>
          <w:p>
            <w:pPr>
              <w:spacing w:before="20" w:after="20"/>
              <w:jc w:val="center"/>
            </w:pPr>
            <w:r>
              <w:rPr>
                <w:rFonts w:ascii="Times New Roman" w:hAnsi="Times New Roman" w:eastAsia="Times New Roman"/>
                <w:b/>
                <w:sz w:val="18"/>
              </w:rPr>
              <w:t>Phương tiện vận tải, truyền dẫn</w:t>
            </w:r>
          </w:p>
        </w:tc>
        <w:tc>
          <w:tcPr>
            <w:tcW w:type="dxa" w:w="2580"/>
          </w:tcPr>
          <w:p>
            <w:pPr>
              <w:spacing w:before="20" w:after="20"/>
              <w:jc w:val="center"/>
            </w:pPr>
            <w:r>
              <w:rPr>
                <w:rFonts w:ascii="Times New Roman" w:hAnsi="Times New Roman" w:eastAsia="Times New Roman"/>
                <w:b/>
                <w:sz w:val="18"/>
              </w:rPr>
              <w:t>...</w:t>
            </w:r>
          </w:p>
        </w:tc>
        <w:tc>
          <w:tcPr>
            <w:tcW w:type="dxa" w:w="2580"/>
          </w:tcPr>
          <w:p>
            <w:pPr>
              <w:spacing w:before="20" w:after="20"/>
              <w:jc w:val="center"/>
            </w:pPr>
            <w:r>
              <w:rPr>
                <w:rFonts w:ascii="Times New Roman" w:hAnsi="Times New Roman" w:eastAsia="Times New Roman"/>
                <w:b/>
                <w:sz w:val="18"/>
              </w:rPr>
              <w:t>Tổng cộng</w:t>
            </w:r>
          </w:p>
        </w:tc>
      </w:tr>
      <w:tr>
        <w:tc>
          <w:tcPr>
            <w:tcW w:type="dxa" w:w="2580"/>
          </w:tcPr>
          <w:p>
            <w:pPr>
              <w:spacing w:before="20" w:after="20"/>
              <w:jc w:val="left"/>
            </w:pPr>
            <w:r>
              <w:rPr>
                <w:rFonts w:ascii="Times New Roman" w:hAnsi="Times New Roman" w:eastAsia="Times New Roman"/>
                <w:b w:val="0"/>
                <w:sz w:val="18"/>
              </w:rPr>
              <w:t>Nguyên giá</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Số dư đầu năm</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 Thuê tài chính trong năm</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 Mua lại TSCĐ thuê tài chính</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 Tăng khác</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 Trả lại TSCĐ thuê tài chính</w:t>
            </w:r>
          </w:p>
        </w:tc>
        <w:tc>
          <w:tcPr>
            <w:tcW w:type="dxa" w:w="2580"/>
          </w:tcPr>
          <w:p>
            <w:pPr>
              <w:spacing w:before="20" w:after="20"/>
              <w:jc w:val="left"/>
            </w:pPr>
            <w:r>
              <w:rPr>
                <w:rFonts w:ascii="Times New Roman" w:hAnsi="Times New Roman" w:eastAsia="Times New Roman"/>
                <w:b w:val="0"/>
                <w:sz w:val="18"/>
              </w:rPr>
              <w:t>(...)</w:t>
            </w:r>
          </w:p>
        </w:tc>
        <w:tc>
          <w:tcPr>
            <w:tcW w:type="dxa" w:w="2580"/>
          </w:tcPr>
          <w:p>
            <w:pPr>
              <w:spacing w:before="20" w:after="20"/>
              <w:jc w:val="left"/>
            </w:pPr>
            <w:r>
              <w:rPr>
                <w:rFonts w:ascii="Times New Roman" w:hAnsi="Times New Roman" w:eastAsia="Times New Roman"/>
                <w:b w:val="0"/>
                <w:sz w:val="18"/>
              </w:rPr>
              <w:t>(...)</w:t>
            </w:r>
          </w:p>
        </w:tc>
        <w:tc>
          <w:tcPr>
            <w:tcW w:type="dxa" w:w="2580"/>
          </w:tcPr>
          <w:p>
            <w:pPr>
              <w:spacing w:before="20" w:after="20"/>
              <w:jc w:val="left"/>
            </w:pPr>
            <w:r>
              <w:rPr>
                <w:rFonts w:ascii="Times New Roman" w:hAnsi="Times New Roman" w:eastAsia="Times New Roman"/>
                <w:b w:val="0"/>
                <w:sz w:val="18"/>
              </w:rPr>
              <w:t>(...)</w:t>
            </w:r>
          </w:p>
        </w:tc>
        <w:tc>
          <w:tcPr>
            <w:tcW w:type="dxa" w:w="2580"/>
          </w:tcPr>
          <w:p>
            <w:pPr>
              <w:spacing w:before="20" w:after="20"/>
              <w:jc w:val="left"/>
            </w:pPr>
            <w:r>
              <w:rPr>
                <w:rFonts w:ascii="Times New Roman" w:hAnsi="Times New Roman" w:eastAsia="Times New Roman"/>
                <w:b w:val="0"/>
                <w:sz w:val="18"/>
              </w:rPr>
              <w:t>(...)</w:t>
            </w:r>
          </w:p>
        </w:tc>
        <w:tc>
          <w:tcPr>
            <w:tcW w:type="dxa" w:w="2580"/>
          </w:tcPr>
          <w:p>
            <w:pPr>
              <w:spacing w:before="20" w:after="20"/>
              <w:jc w:val="left"/>
            </w:pPr>
            <w:r>
              <w:rPr>
                <w:rFonts w:ascii="Times New Roman" w:hAnsi="Times New Roman" w:eastAsia="Times New Roman"/>
                <w:b w:val="0"/>
                <w:sz w:val="18"/>
              </w:rPr>
              <w:t>(...)</w:t>
            </w:r>
          </w:p>
        </w:tc>
      </w:tr>
      <w:tr>
        <w:tc>
          <w:tcPr>
            <w:tcW w:type="dxa" w:w="2580"/>
          </w:tcPr>
          <w:p>
            <w:pPr>
              <w:spacing w:before="20" w:after="20"/>
              <w:jc w:val="left"/>
            </w:pPr>
            <w:r>
              <w:rPr>
                <w:rFonts w:ascii="Times New Roman" w:hAnsi="Times New Roman" w:eastAsia="Times New Roman"/>
                <w:b w:val="0"/>
                <w:sz w:val="18"/>
              </w:rPr>
              <w:t>- Giảm khác</w:t>
            </w:r>
          </w:p>
        </w:tc>
        <w:tc>
          <w:tcPr>
            <w:tcW w:type="dxa" w:w="2580"/>
          </w:tcPr>
          <w:p>
            <w:pPr>
              <w:spacing w:before="20" w:after="20"/>
              <w:jc w:val="left"/>
            </w:pPr>
            <w:r>
              <w:rPr>
                <w:rFonts w:ascii="Times New Roman" w:hAnsi="Times New Roman" w:eastAsia="Times New Roman"/>
                <w:b w:val="0"/>
                <w:sz w:val="18"/>
              </w:rPr>
              <w:t>(...)</w:t>
            </w:r>
          </w:p>
        </w:tc>
        <w:tc>
          <w:tcPr>
            <w:tcW w:type="dxa" w:w="2580"/>
          </w:tcPr>
          <w:p>
            <w:pPr>
              <w:spacing w:before="20" w:after="20"/>
              <w:jc w:val="left"/>
            </w:pPr>
            <w:r>
              <w:rPr>
                <w:rFonts w:ascii="Times New Roman" w:hAnsi="Times New Roman" w:eastAsia="Times New Roman"/>
                <w:b w:val="0"/>
                <w:sz w:val="18"/>
              </w:rPr>
              <w:t>(...)</w:t>
            </w:r>
          </w:p>
        </w:tc>
        <w:tc>
          <w:tcPr>
            <w:tcW w:type="dxa" w:w="2580"/>
          </w:tcPr>
          <w:p>
            <w:pPr>
              <w:spacing w:before="20" w:after="20"/>
              <w:jc w:val="left"/>
            </w:pPr>
            <w:r>
              <w:rPr>
                <w:rFonts w:ascii="Times New Roman" w:hAnsi="Times New Roman" w:eastAsia="Times New Roman"/>
                <w:b w:val="0"/>
                <w:sz w:val="18"/>
              </w:rPr>
              <w:t>(...)</w:t>
            </w:r>
          </w:p>
        </w:tc>
        <w:tc>
          <w:tcPr>
            <w:tcW w:type="dxa" w:w="2580"/>
          </w:tcPr>
          <w:p>
            <w:pPr>
              <w:spacing w:before="20" w:after="20"/>
              <w:jc w:val="left"/>
            </w:pPr>
            <w:r>
              <w:rPr>
                <w:rFonts w:ascii="Times New Roman" w:hAnsi="Times New Roman" w:eastAsia="Times New Roman"/>
                <w:b w:val="0"/>
                <w:sz w:val="18"/>
              </w:rPr>
              <w:t>(...)</w:t>
            </w:r>
          </w:p>
        </w:tc>
        <w:tc>
          <w:tcPr>
            <w:tcW w:type="dxa" w:w="2580"/>
          </w:tcPr>
          <w:p>
            <w:pPr>
              <w:spacing w:before="20" w:after="20"/>
              <w:jc w:val="left"/>
            </w:pPr>
            <w:r>
              <w:rPr>
                <w:rFonts w:ascii="Times New Roman" w:hAnsi="Times New Roman" w:eastAsia="Times New Roman"/>
                <w:b w:val="0"/>
                <w:sz w:val="18"/>
              </w:rPr>
              <w:t>(...)</w:t>
            </w:r>
          </w:p>
        </w:tc>
      </w:tr>
      <w:tr>
        <w:tc>
          <w:tcPr>
            <w:tcW w:type="dxa" w:w="2580"/>
          </w:tcPr>
          <w:p>
            <w:pPr>
              <w:spacing w:before="20" w:after="20"/>
              <w:jc w:val="left"/>
            </w:pPr>
            <w:r>
              <w:rPr>
                <w:rFonts w:ascii="Times New Roman" w:hAnsi="Times New Roman" w:eastAsia="Times New Roman"/>
                <w:b w:val="0"/>
                <w:sz w:val="18"/>
              </w:rPr>
              <w:t>Số dư cuối năm</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Giá trị hao mòn lũy kế</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Số dư đầu năm</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 Khấu hao trong năm</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 Mua lại TSCĐ thuê tài chính</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 Tăng khác</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 Trả lại TSCĐ thuê tài chính</w:t>
            </w:r>
          </w:p>
        </w:tc>
        <w:tc>
          <w:tcPr>
            <w:tcW w:type="dxa" w:w="2580"/>
          </w:tcPr>
          <w:p>
            <w:pPr>
              <w:spacing w:before="20" w:after="20"/>
              <w:jc w:val="left"/>
            </w:pPr>
            <w:r>
              <w:rPr>
                <w:rFonts w:ascii="Times New Roman" w:hAnsi="Times New Roman" w:eastAsia="Times New Roman"/>
                <w:b w:val="0"/>
                <w:sz w:val="18"/>
              </w:rPr>
              <w:t>(...)</w:t>
            </w:r>
          </w:p>
        </w:tc>
        <w:tc>
          <w:tcPr>
            <w:tcW w:type="dxa" w:w="2580"/>
          </w:tcPr>
          <w:p>
            <w:pPr>
              <w:spacing w:before="20" w:after="20"/>
              <w:jc w:val="left"/>
            </w:pPr>
            <w:r>
              <w:rPr>
                <w:rFonts w:ascii="Times New Roman" w:hAnsi="Times New Roman" w:eastAsia="Times New Roman"/>
                <w:b w:val="0"/>
                <w:sz w:val="18"/>
              </w:rPr>
              <w:t>(...)</w:t>
            </w:r>
          </w:p>
        </w:tc>
        <w:tc>
          <w:tcPr>
            <w:tcW w:type="dxa" w:w="2580"/>
          </w:tcPr>
          <w:p>
            <w:pPr>
              <w:spacing w:before="20" w:after="20"/>
              <w:jc w:val="left"/>
            </w:pPr>
            <w:r>
              <w:rPr>
                <w:rFonts w:ascii="Times New Roman" w:hAnsi="Times New Roman" w:eastAsia="Times New Roman"/>
                <w:b w:val="0"/>
                <w:sz w:val="18"/>
              </w:rPr>
              <w:t>(...)</w:t>
            </w:r>
          </w:p>
        </w:tc>
        <w:tc>
          <w:tcPr>
            <w:tcW w:type="dxa" w:w="2580"/>
          </w:tcPr>
          <w:p>
            <w:pPr>
              <w:spacing w:before="20" w:after="20"/>
              <w:jc w:val="left"/>
            </w:pPr>
            <w:r>
              <w:rPr>
                <w:rFonts w:ascii="Times New Roman" w:hAnsi="Times New Roman" w:eastAsia="Times New Roman"/>
                <w:b w:val="0"/>
                <w:sz w:val="18"/>
              </w:rPr>
              <w:t>(...)</w:t>
            </w:r>
          </w:p>
        </w:tc>
        <w:tc>
          <w:tcPr>
            <w:tcW w:type="dxa" w:w="2580"/>
          </w:tcPr>
          <w:p>
            <w:pPr>
              <w:spacing w:before="20" w:after="20"/>
              <w:jc w:val="left"/>
            </w:pPr>
            <w:r>
              <w:rPr>
                <w:rFonts w:ascii="Times New Roman" w:hAnsi="Times New Roman" w:eastAsia="Times New Roman"/>
                <w:b w:val="0"/>
                <w:sz w:val="18"/>
              </w:rPr>
              <w:t>(...)</w:t>
            </w:r>
          </w:p>
        </w:tc>
      </w:tr>
      <w:tr>
        <w:tc>
          <w:tcPr>
            <w:tcW w:type="dxa" w:w="2580"/>
          </w:tcPr>
          <w:p>
            <w:pPr>
              <w:spacing w:before="20" w:after="20"/>
              <w:jc w:val="left"/>
            </w:pPr>
            <w:r>
              <w:rPr>
                <w:rFonts w:ascii="Times New Roman" w:hAnsi="Times New Roman" w:eastAsia="Times New Roman"/>
                <w:b w:val="0"/>
                <w:sz w:val="18"/>
              </w:rPr>
              <w:t>- Giảm khác</w:t>
            </w:r>
          </w:p>
        </w:tc>
        <w:tc>
          <w:tcPr>
            <w:tcW w:type="dxa" w:w="2580"/>
          </w:tcPr>
          <w:p>
            <w:pPr>
              <w:spacing w:before="20" w:after="20"/>
              <w:jc w:val="left"/>
            </w:pPr>
            <w:r>
              <w:rPr>
                <w:rFonts w:ascii="Times New Roman" w:hAnsi="Times New Roman" w:eastAsia="Times New Roman"/>
                <w:b w:val="0"/>
                <w:sz w:val="18"/>
              </w:rPr>
              <w:t>(...)</w:t>
            </w:r>
          </w:p>
        </w:tc>
        <w:tc>
          <w:tcPr>
            <w:tcW w:type="dxa" w:w="2580"/>
          </w:tcPr>
          <w:p>
            <w:pPr>
              <w:spacing w:before="20" w:after="20"/>
              <w:jc w:val="left"/>
            </w:pPr>
            <w:r>
              <w:rPr>
                <w:rFonts w:ascii="Times New Roman" w:hAnsi="Times New Roman" w:eastAsia="Times New Roman"/>
                <w:b w:val="0"/>
                <w:sz w:val="18"/>
              </w:rPr>
              <w:t>(...)</w:t>
            </w:r>
          </w:p>
        </w:tc>
        <w:tc>
          <w:tcPr>
            <w:tcW w:type="dxa" w:w="2580"/>
          </w:tcPr>
          <w:p>
            <w:pPr>
              <w:spacing w:before="20" w:after="20"/>
              <w:jc w:val="left"/>
            </w:pPr>
            <w:r>
              <w:rPr>
                <w:rFonts w:ascii="Times New Roman" w:hAnsi="Times New Roman" w:eastAsia="Times New Roman"/>
                <w:b w:val="0"/>
                <w:sz w:val="18"/>
              </w:rPr>
              <w:t>(...)</w:t>
            </w:r>
          </w:p>
        </w:tc>
        <w:tc>
          <w:tcPr>
            <w:tcW w:type="dxa" w:w="2580"/>
          </w:tcPr>
          <w:p>
            <w:pPr>
              <w:spacing w:before="20" w:after="20"/>
              <w:jc w:val="left"/>
            </w:pPr>
            <w:r>
              <w:rPr>
                <w:rFonts w:ascii="Times New Roman" w:hAnsi="Times New Roman" w:eastAsia="Times New Roman"/>
                <w:b w:val="0"/>
                <w:sz w:val="18"/>
              </w:rPr>
              <w:t>(...)</w:t>
            </w:r>
          </w:p>
        </w:tc>
        <w:tc>
          <w:tcPr>
            <w:tcW w:type="dxa" w:w="2580"/>
          </w:tcPr>
          <w:p>
            <w:pPr>
              <w:spacing w:before="20" w:after="20"/>
              <w:jc w:val="left"/>
            </w:pPr>
            <w:r>
              <w:rPr>
                <w:rFonts w:ascii="Times New Roman" w:hAnsi="Times New Roman" w:eastAsia="Times New Roman"/>
                <w:b w:val="0"/>
                <w:sz w:val="18"/>
              </w:rPr>
              <w:t>(...)</w:t>
            </w:r>
          </w:p>
        </w:tc>
      </w:tr>
      <w:tr>
        <w:tc>
          <w:tcPr>
            <w:tcW w:type="dxa" w:w="2580"/>
          </w:tcPr>
          <w:p>
            <w:pPr>
              <w:spacing w:before="20" w:after="20"/>
              <w:jc w:val="left"/>
            </w:pPr>
            <w:r>
              <w:rPr>
                <w:rFonts w:ascii="Times New Roman" w:hAnsi="Times New Roman" w:eastAsia="Times New Roman"/>
                <w:b w:val="0"/>
                <w:sz w:val="18"/>
              </w:rPr>
              <w:t>Số dư cuối năm</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Giá trị còn lại</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 Tại ngày đầu năm</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 Tại ngày cuối năm</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bl>
    <w:p>
      <w:r>
        <w:rPr>
          <w:rFonts w:ascii="Times New Roman" w:hAnsi="Times New Roman" w:eastAsia="Times New Roman"/>
          <w:sz w:val="25"/>
        </w:rPr>
        <w:t>- Tiền thuê phát sinh thêm được ghi nhận là chi phí trong năm;</w:t>
      </w:r>
    </w:p>
    <w:p>
      <w:r>
        <w:rPr>
          <w:rFonts w:ascii="Times New Roman" w:hAnsi="Times New Roman" w:eastAsia="Times New Roman"/>
          <w:sz w:val="25"/>
        </w:rPr>
        <w:t>- Căn cứ để xác định tiền thuê phát sinh thêm;</w:t>
      </w:r>
    </w:p>
    <w:p>
      <w:r>
        <w:rPr>
          <w:rFonts w:ascii="Times New Roman" w:hAnsi="Times New Roman" w:eastAsia="Times New Roman"/>
          <w:sz w:val="25"/>
        </w:rPr>
        <w:t>- Điều khoản gia hạn thuê hoặc quyền được mua tài sản;</w:t>
      </w:r>
    </w:p>
    <w:p>
      <w:r>
        <w:rPr>
          <w:rFonts w:ascii="Times New Roman" w:hAnsi="Times New Roman" w:eastAsia="Times New Roman"/>
          <w:sz w:val="25"/>
        </w:rPr>
        <w:t>- Thuyết minh chi tiết danh mục các TSCĐ thuê tài chính đang hiện hữu có giá trị từ 10% tổng giá trị tài sản cố định thuê tài chính trở lên.</w:t>
      </w:r>
    </w:p>
    <w:p>
      <w:r>
        <w:rPr>
          <w:rFonts w:ascii="Times New Roman" w:hAnsi="Times New Roman" w:eastAsia="Times New Roman"/>
          <w:sz w:val="25"/>
        </w:rPr>
        <w:t>12. Tài sản sinh học</w:t>
      </w:r>
    </w:p>
    <w:p>
      <w:r>
        <w:rPr>
          <w:rFonts w:ascii="Times New Roman" w:hAnsi="Times New Roman" w:eastAsia="Times New Roman"/>
          <w:sz w:val="25"/>
        </w:rPr>
        <w:t>12.1. Tài sản sinh học khác, trừ súc vật cho sản phẩm định kỳ đạt đến giai đoạn trưởng thành</w:t>
      </w:r>
    </w:p>
    <w:tbl>
      <w:tblPr>
        <w:tblStyle w:val="TableGrid"/>
        <w:tblW w:type="auto" w:w="0"/>
        <w:jc w:val="center"/>
        <w:tblLayout w:type="fixed"/>
        <w:tblLook w:firstColumn="1" w:firstRow="1" w:lastColumn="0" w:lastRow="0" w:noHBand="0" w:noVBand="1" w:val="04A0"/>
      </w:tblPr>
      <w:tblGrid>
        <w:gridCol w:w="3096"/>
        <w:gridCol w:w="3096"/>
        <w:gridCol w:w="3096"/>
        <w:gridCol w:w="3096"/>
        <w:gridCol w:w="3096"/>
      </w:tblGrid>
      <w:tr>
        <w:tc>
          <w:tcPr>
            <w:tcW w:type="dxa" w:w="3096"/>
          </w:tcPr>
          <w:p>
            <w:pPr>
              <w:spacing w:before="20" w:after="20"/>
              <w:jc w:val="center"/>
            </w:pPr>
            <w:r>
              <w:rPr>
                <w:rFonts w:ascii="Times New Roman" w:hAnsi="Times New Roman" w:eastAsia="Times New Roman"/>
                <w:b/>
                <w:sz w:val="18"/>
              </w:rPr>
              <w:t>Chỉ tiêu</w:t>
            </w:r>
          </w:p>
        </w:tc>
        <w:tc>
          <w:tcPr>
            <w:tcW w:type="dxa" w:w="3096"/>
          </w:tcPr>
          <w:p>
            <w:pPr>
              <w:spacing w:before="20" w:after="20"/>
              <w:jc w:val="center"/>
            </w:pPr>
            <w:r>
              <w:rPr>
                <w:rFonts w:ascii="Times New Roman" w:hAnsi="Times New Roman" w:eastAsia="Times New Roman"/>
                <w:b/>
                <w:sz w:val="18"/>
              </w:rPr>
              <w:t>Cuối năm</w:t>
            </w:r>
          </w:p>
        </w:tc>
        <w:tc>
          <w:tcPr>
            <w:tcW w:type="dxa" w:w="3096"/>
          </w:tcPr>
          <w:p>
            <w:pPr>
              <w:spacing w:before="20" w:after="20"/>
              <w:jc w:val="center"/>
            </w:pPr>
            <w:r>
              <w:rPr>
                <w:rFonts w:ascii="Times New Roman" w:hAnsi="Times New Roman" w:eastAsia="Times New Roman"/>
                <w:b/>
                <w:sz w:val="18"/>
              </w:rPr>
              <w:t>Cuối năm</w:t>
            </w:r>
          </w:p>
        </w:tc>
        <w:tc>
          <w:tcPr>
            <w:tcW w:type="dxa" w:w="3096"/>
          </w:tcPr>
          <w:p>
            <w:pPr>
              <w:spacing w:before="20" w:after="20"/>
              <w:jc w:val="center"/>
            </w:pPr>
            <w:r>
              <w:rPr>
                <w:rFonts w:ascii="Times New Roman" w:hAnsi="Times New Roman" w:eastAsia="Times New Roman"/>
                <w:b/>
                <w:sz w:val="18"/>
              </w:rPr>
              <w:t>Đầu năm</w:t>
            </w:r>
          </w:p>
        </w:tc>
        <w:tc>
          <w:tcPr>
            <w:tcW w:type="dxa" w:w="3096"/>
          </w:tcPr>
          <w:p>
            <w:pPr>
              <w:spacing w:before="20" w:after="20"/>
              <w:jc w:val="center"/>
            </w:pPr>
            <w:r>
              <w:rPr>
                <w:rFonts w:ascii="Times New Roman" w:hAnsi="Times New Roman" w:eastAsia="Times New Roman"/>
                <w:b/>
                <w:sz w:val="18"/>
              </w:rPr>
              <w:t>Đầu năm</w:t>
            </w:r>
          </w:p>
        </w:tc>
      </w:tr>
      <w:tr>
        <w:tc>
          <w:tcPr>
            <w:tcW w:type="dxa" w:w="3096"/>
          </w:tcPr>
          <w:p>
            <w:pPr>
              <w:spacing w:before="20" w:after="20"/>
              <w:jc w:val="left"/>
            </w:pPr>
            <w:r>
              <w:rPr>
                <w:rFonts w:ascii="Times New Roman" w:hAnsi="Times New Roman" w:eastAsia="Times New Roman"/>
                <w:b w:val="0"/>
                <w:sz w:val="18"/>
              </w:rPr>
              <w:t>Chỉ tiêu</w:t>
            </w:r>
          </w:p>
        </w:tc>
        <w:tc>
          <w:tcPr>
            <w:tcW w:type="dxa" w:w="3096"/>
          </w:tcPr>
          <w:p>
            <w:pPr>
              <w:spacing w:before="20" w:after="20"/>
              <w:jc w:val="left"/>
            </w:pPr>
            <w:r>
              <w:rPr>
                <w:rFonts w:ascii="Times New Roman" w:hAnsi="Times New Roman" w:eastAsia="Times New Roman"/>
                <w:b w:val="0"/>
                <w:sz w:val="18"/>
              </w:rPr>
              <w:t>Giá gốc</w:t>
            </w:r>
          </w:p>
        </w:tc>
        <w:tc>
          <w:tcPr>
            <w:tcW w:type="dxa" w:w="3096"/>
          </w:tcPr>
          <w:p>
            <w:pPr>
              <w:spacing w:before="20" w:after="20"/>
              <w:jc w:val="left"/>
            </w:pPr>
            <w:r>
              <w:rPr>
                <w:rFonts w:ascii="Times New Roman" w:hAnsi="Times New Roman" w:eastAsia="Times New Roman"/>
                <w:b w:val="0"/>
                <w:sz w:val="18"/>
              </w:rPr>
              <w:t>Giá trị có thể thu hồi</w:t>
            </w:r>
          </w:p>
        </w:tc>
        <w:tc>
          <w:tcPr>
            <w:tcW w:type="dxa" w:w="3096"/>
          </w:tcPr>
          <w:p>
            <w:pPr>
              <w:spacing w:before="20" w:after="20"/>
              <w:jc w:val="left"/>
            </w:pPr>
            <w:r>
              <w:rPr>
                <w:rFonts w:ascii="Times New Roman" w:hAnsi="Times New Roman" w:eastAsia="Times New Roman"/>
                <w:b w:val="0"/>
                <w:sz w:val="18"/>
              </w:rPr>
              <w:t>Giá gốc</w:t>
            </w:r>
          </w:p>
        </w:tc>
        <w:tc>
          <w:tcPr>
            <w:tcW w:type="dxa" w:w="3096"/>
          </w:tcPr>
          <w:p>
            <w:pPr>
              <w:spacing w:before="20" w:after="20"/>
              <w:jc w:val="left"/>
            </w:pPr>
            <w:r>
              <w:rPr>
                <w:rFonts w:ascii="Times New Roman" w:hAnsi="Times New Roman" w:eastAsia="Times New Roman"/>
                <w:b w:val="0"/>
                <w:sz w:val="18"/>
              </w:rPr>
              <w:t>Giá trị có thể thu hồi</w:t>
            </w:r>
          </w:p>
        </w:tc>
      </w:tr>
      <w:tr>
        <w:tc>
          <w:tcPr>
            <w:tcW w:type="dxa" w:w="3096"/>
          </w:tcPr>
          <w:p>
            <w:pPr>
              <w:spacing w:before="20" w:after="20"/>
              <w:jc w:val="left"/>
            </w:pPr>
            <w:r>
              <w:rPr>
                <w:rFonts w:ascii="Times New Roman" w:hAnsi="Times New Roman" w:eastAsia="Times New Roman"/>
                <w:b w:val="0"/>
                <w:sz w:val="18"/>
              </w:rPr>
              <w:t>1. Súc vật nuôi lấy sản phẩm một lần</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a) Súc vật nuôi lấy sản phẩm một lần ngắn hạn</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b) Súc vật nuôi lấy sản phẩm một lần dài hạn</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2. Cây trồng theo mùa vụ hoặc lấy sản phẩm một lần</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a) Cây trồng theo mùa vụ hoặc lấy sản phẩm một lần ngắn hạn</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b) Cây trồng theo mùa vụ hoặc lấy sản phẩm một lần dài hạn</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3. Súc vật cho sản phẩm định kỳ chưa đạt đến giai đoạn trưởng thành</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bl>
    <w:p>
      <w:r>
        <w:rPr>
          <w:rFonts w:ascii="Times New Roman" w:hAnsi="Times New Roman" w:eastAsia="Times New Roman"/>
          <w:sz w:val="25"/>
        </w:rPr>
        <w:t>- Miêu tả về các loại tài sản sinh học có giá trị chiếm từ 10% tổng giá trị tài sản sinh học trở lên: tính chất, đặc điểm của từng loại tài sản sinh học, chính sách kế toán áp dụng cho từng loại tài sản sinh học đó,..;</w:t>
      </w:r>
    </w:p>
    <w:p>
      <w:r>
        <w:rPr>
          <w:rFonts w:ascii="Times New Roman" w:hAnsi="Times New Roman" w:eastAsia="Times New Roman"/>
          <w:sz w:val="25"/>
        </w:rPr>
        <w:t>- Phương pháp phân bổ chi phí chăm sóc, nuôi trồng trong kỳ đối với các tài sản sinh học mẹ, tài sản sinh học mới tạo ra, sản phẩm nông nghiệp…;</w:t>
      </w:r>
    </w:p>
    <w:p>
      <w:r>
        <w:rPr>
          <w:rFonts w:ascii="Times New Roman" w:hAnsi="Times New Roman" w:eastAsia="Times New Roman"/>
          <w:sz w:val="25"/>
        </w:rPr>
        <w:t>- Phương pháp khấu hao tài sản sinh học;</w:t>
      </w:r>
    </w:p>
    <w:p>
      <w:r>
        <w:rPr>
          <w:rFonts w:ascii="Times New Roman" w:hAnsi="Times New Roman" w:eastAsia="Times New Roman"/>
          <w:sz w:val="25"/>
        </w:rPr>
        <w:t>- Thời gian sử dụng hữu ích/ tỷ lệ khấu hao tài sản sinh học;</w:t>
      </w:r>
    </w:p>
    <w:p>
      <w:r>
        <w:rPr>
          <w:rFonts w:ascii="Times New Roman" w:hAnsi="Times New Roman" w:eastAsia="Times New Roman"/>
          <w:sz w:val="25"/>
        </w:rPr>
        <w:t>- Tổng giá trị ghi sổ và giá trị khấu hao lũy kế tại thời điểm đầu kỳ và cuối kỳ kế toán;</w:t>
      </w:r>
    </w:p>
    <w:p>
      <w:r>
        <w:rPr>
          <w:rFonts w:ascii="Times New Roman" w:hAnsi="Times New Roman" w:eastAsia="Times New Roman"/>
          <w:sz w:val="25"/>
        </w:rPr>
        <w:t>- Các khoản dự phòng tổn thất tài sản sinh học (nếu có);</w:t>
      </w:r>
    </w:p>
    <w:p>
      <w:r>
        <w:rPr>
          <w:rFonts w:ascii="Times New Roman" w:hAnsi="Times New Roman" w:eastAsia="Times New Roman"/>
          <w:sz w:val="25"/>
        </w:rPr>
        <w:t>- Giá trị tài sản sinh học dùng để thế chấp, cầm cố bảo đảm các khoản nợ phải trả tại thời điểm cuối kỳ;</w:t>
      </w:r>
    </w:p>
    <w:p>
      <w:r>
        <w:rPr>
          <w:rFonts w:ascii="Times New Roman" w:hAnsi="Times New Roman" w:eastAsia="Times New Roman"/>
          <w:sz w:val="25"/>
        </w:rPr>
        <w:t>- Khoản cam kết về đầu tư hoặc mua các tài sản sinh học;</w:t>
      </w:r>
    </w:p>
    <w:p>
      <w:r>
        <w:rPr>
          <w:rFonts w:ascii="Times New Roman" w:hAnsi="Times New Roman" w:eastAsia="Times New Roman"/>
          <w:sz w:val="25"/>
        </w:rPr>
        <w:t>- Các thay đổi như thuyết minh về giá trị hợp lý trừ chi phí bán của tài sản sinh học mà doanh nghiệp có thể quan sát được và có thể đo đếm được (nếu có);</w:t>
      </w:r>
    </w:p>
    <w:p>
      <w:r>
        <w:rPr>
          <w:rFonts w:ascii="Times New Roman" w:hAnsi="Times New Roman" w:eastAsia="Times New Roman"/>
          <w:sz w:val="25"/>
        </w:rPr>
        <w:t>- Thuyết minh về các vấn đề khác liên quan đến tài sản sinh học.</w:t>
      </w:r>
    </w:p>
    <w:p>
      <w:r>
        <w:rPr>
          <w:rFonts w:ascii="Times New Roman" w:hAnsi="Times New Roman" w:eastAsia="Times New Roman"/>
          <w:sz w:val="25"/>
        </w:rPr>
        <w:t>12.2. Súc vật cho sản phẩm định kỳ đạt đến giai đoạn trưởng thành</w:t>
      </w:r>
    </w:p>
    <w:tbl>
      <w:tblPr>
        <w:tblStyle w:val="TableGrid"/>
        <w:tblW w:type="auto" w:w="0"/>
        <w:jc w:val="center"/>
        <w:tblLayout w:type="fixed"/>
        <w:tblLook w:firstColumn="1" w:firstRow="1" w:lastColumn="0" w:lastRow="0" w:noHBand="0" w:noVBand="1" w:val="04A0"/>
      </w:tblPr>
      <w:tblGrid>
        <w:gridCol w:w="2580"/>
        <w:gridCol w:w="2580"/>
        <w:gridCol w:w="2580"/>
        <w:gridCol w:w="2580"/>
        <w:gridCol w:w="2580"/>
        <w:gridCol w:w="2580"/>
      </w:tblGrid>
      <w:tr>
        <w:tc>
          <w:tcPr>
            <w:tcW w:type="dxa" w:w="2580"/>
          </w:tcPr>
          <w:p>
            <w:pPr>
              <w:spacing w:before="20" w:after="20"/>
              <w:jc w:val="center"/>
            </w:pPr>
            <w:r>
              <w:rPr>
                <w:rFonts w:ascii="Times New Roman" w:hAnsi="Times New Roman" w:eastAsia="Times New Roman"/>
                <w:b/>
                <w:sz w:val="18"/>
              </w:rPr>
              <w:t>Khoản mục</w:t>
            </w:r>
          </w:p>
        </w:tc>
        <w:tc>
          <w:tcPr>
            <w:tcW w:type="dxa" w:w="2580"/>
          </w:tcPr>
          <w:p>
            <w:pPr>
              <w:spacing w:before="20" w:after="20"/>
              <w:jc w:val="center"/>
            </w:pPr>
            <w:r>
              <w:rPr>
                <w:rFonts w:ascii="Times New Roman" w:hAnsi="Times New Roman" w:eastAsia="Times New Roman"/>
                <w:b/>
                <w:sz w:val="18"/>
              </w:rPr>
              <w:t>Nhóm 1</w:t>
            </w:r>
          </w:p>
        </w:tc>
        <w:tc>
          <w:tcPr>
            <w:tcW w:type="dxa" w:w="2580"/>
          </w:tcPr>
          <w:p>
            <w:pPr>
              <w:spacing w:before="20" w:after="20"/>
              <w:jc w:val="center"/>
            </w:pPr>
            <w:r>
              <w:rPr>
                <w:rFonts w:ascii="Times New Roman" w:hAnsi="Times New Roman" w:eastAsia="Times New Roman"/>
                <w:b/>
                <w:sz w:val="18"/>
              </w:rPr>
              <w:t>Nhóm 2</w:t>
            </w:r>
          </w:p>
        </w:tc>
        <w:tc>
          <w:tcPr>
            <w:tcW w:type="dxa" w:w="2580"/>
          </w:tcPr>
          <w:p>
            <w:pPr>
              <w:spacing w:before="20" w:after="20"/>
              <w:jc w:val="center"/>
            </w:pPr>
            <w:r>
              <w:rPr>
                <w:rFonts w:ascii="Times New Roman" w:hAnsi="Times New Roman" w:eastAsia="Times New Roman"/>
                <w:b/>
                <w:sz w:val="18"/>
              </w:rPr>
              <w:t>…</w:t>
            </w:r>
          </w:p>
        </w:tc>
        <w:tc>
          <w:tcPr>
            <w:tcW w:type="dxa" w:w="2580"/>
          </w:tcPr>
          <w:p>
            <w:pPr>
              <w:spacing w:before="20" w:after="20"/>
              <w:jc w:val="center"/>
            </w:pPr>
            <w:r>
              <w:rPr>
                <w:rFonts w:ascii="Times New Roman" w:hAnsi="Times New Roman" w:eastAsia="Times New Roman"/>
                <w:b/>
                <w:sz w:val="18"/>
              </w:rPr>
              <w:t>....</w:t>
            </w:r>
          </w:p>
        </w:tc>
        <w:tc>
          <w:tcPr>
            <w:tcW w:type="dxa" w:w="2580"/>
          </w:tcPr>
          <w:p>
            <w:pPr>
              <w:spacing w:before="20" w:after="20"/>
              <w:jc w:val="center"/>
            </w:pPr>
            <w:r>
              <w:rPr>
                <w:rFonts w:ascii="Times New Roman" w:hAnsi="Times New Roman" w:eastAsia="Times New Roman"/>
                <w:b/>
                <w:sz w:val="18"/>
              </w:rPr>
              <w:t>Tổng cộng</w:t>
            </w:r>
          </w:p>
        </w:tc>
      </w:tr>
      <w:tr>
        <w:tc>
          <w:tcPr>
            <w:tcW w:type="dxa" w:w="2580"/>
          </w:tcPr>
          <w:p>
            <w:pPr>
              <w:spacing w:before="20" w:after="20"/>
              <w:jc w:val="left"/>
            </w:pPr>
            <w:r>
              <w:rPr>
                <w:rFonts w:ascii="Times New Roman" w:hAnsi="Times New Roman" w:eastAsia="Times New Roman"/>
                <w:b w:val="0"/>
                <w:sz w:val="18"/>
              </w:rPr>
              <w:t>Nguyên giá</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Số dư đầu năm</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 Mua trong năm</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 Thanh lý, nhượng bán</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 Giảm khác</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Số dư cuối năm</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Giá trị hao mòn lũy kế</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Số dư đầu năm</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 Khấu hao trong năm</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 Tăng khác</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 Thanh lý, nhượng bán</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 Giảm khác</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Số dư cuối năm</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Giá trị còn lại</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 Tại ngày đầu năm</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r>
        <w:tc>
          <w:tcPr>
            <w:tcW w:type="dxa" w:w="2580"/>
          </w:tcPr>
          <w:p>
            <w:pPr>
              <w:spacing w:before="20" w:after="20"/>
              <w:jc w:val="left"/>
            </w:pPr>
            <w:r>
              <w:rPr>
                <w:rFonts w:ascii="Times New Roman" w:hAnsi="Times New Roman" w:eastAsia="Times New Roman"/>
                <w:b w:val="0"/>
                <w:sz w:val="18"/>
              </w:rPr>
              <w:t>- Tại ngày cuối năm</w:t>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c>
          <w:tcPr>
            <w:tcW w:type="dxa" w:w="2580"/>
          </w:tcPr>
          <w:p>
            <w:pPr>
              <w:spacing w:before="20" w:after="20"/>
              <w:jc w:val="left"/>
            </w:pPr>
            <w:r>
              <w:rPr>
                <w:rFonts w:ascii="Times New Roman" w:hAnsi="Times New Roman" w:eastAsia="Times New Roman"/>
                <w:b w:val="0"/>
                <w:sz w:val="18"/>
              </w:rPr>
            </w:r>
          </w:p>
        </w:tc>
      </w:tr>
    </w:tbl>
    <w:p>
      <w:r>
        <w:rPr>
          <w:rFonts w:ascii="Times New Roman" w:hAnsi="Times New Roman" w:eastAsia="Times New Roman"/>
          <w:sz w:val="25"/>
        </w:rPr>
        <w:t>Nhóm 1, 2,... theo nhóm súc vật cho sản phẩm định kỳ đạt đến giai đoạn trưởng thành theo phân loại của doanh nghiệp.</w:t>
      </w:r>
    </w:p>
    <w:p>
      <w:r>
        <w:rPr>
          <w:rFonts w:ascii="Times New Roman" w:hAnsi="Times New Roman" w:eastAsia="Times New Roman"/>
          <w:sz w:val="25"/>
        </w:rPr>
        <w:t>13. Tăng, giảm bất động sản đầu tư:</w:t>
      </w:r>
    </w:p>
    <w:tbl>
      <w:tblPr>
        <w:tblStyle w:val="TableGrid"/>
        <w:tblW w:type="auto" w:w="0"/>
        <w:jc w:val="center"/>
        <w:tblLayout w:type="fixed"/>
        <w:tblLook w:firstColumn="1" w:firstRow="1" w:lastColumn="0" w:lastRow="0" w:noHBand="0" w:noVBand="1" w:val="04A0"/>
      </w:tblPr>
      <w:tblGrid>
        <w:gridCol w:w="3096"/>
        <w:gridCol w:w="3096"/>
        <w:gridCol w:w="3096"/>
        <w:gridCol w:w="3096"/>
        <w:gridCol w:w="3096"/>
      </w:tblGrid>
      <w:tr>
        <w:tc>
          <w:tcPr>
            <w:tcW w:type="dxa" w:w="3096"/>
          </w:tcPr>
          <w:p>
            <w:pPr>
              <w:spacing w:before="20" w:after="20"/>
              <w:jc w:val="center"/>
            </w:pPr>
            <w:r>
              <w:rPr>
                <w:rFonts w:ascii="Times New Roman" w:hAnsi="Times New Roman" w:eastAsia="Times New Roman"/>
                <w:b/>
                <w:sz w:val="18"/>
              </w:rPr>
              <w:t>Khoản mục</w:t>
            </w:r>
          </w:p>
        </w:tc>
        <w:tc>
          <w:tcPr>
            <w:tcW w:type="dxa" w:w="3096"/>
          </w:tcPr>
          <w:p>
            <w:pPr>
              <w:spacing w:before="20" w:after="20"/>
              <w:jc w:val="center"/>
            </w:pPr>
            <w:r>
              <w:rPr>
                <w:rFonts w:ascii="Times New Roman" w:hAnsi="Times New Roman" w:eastAsia="Times New Roman"/>
                <w:b/>
                <w:sz w:val="18"/>
              </w:rPr>
              <w:t>Số đầu năm</w:t>
            </w:r>
          </w:p>
        </w:tc>
        <w:tc>
          <w:tcPr>
            <w:tcW w:type="dxa" w:w="3096"/>
          </w:tcPr>
          <w:p>
            <w:pPr>
              <w:spacing w:before="20" w:after="20"/>
              <w:jc w:val="center"/>
            </w:pPr>
            <w:r>
              <w:rPr>
                <w:rFonts w:ascii="Times New Roman" w:hAnsi="Times New Roman" w:eastAsia="Times New Roman"/>
                <w:b/>
                <w:sz w:val="18"/>
              </w:rPr>
              <w:t>Tăng trong năm</w:t>
            </w:r>
          </w:p>
        </w:tc>
        <w:tc>
          <w:tcPr>
            <w:tcW w:type="dxa" w:w="3096"/>
          </w:tcPr>
          <w:p>
            <w:pPr>
              <w:spacing w:before="20" w:after="20"/>
              <w:jc w:val="center"/>
            </w:pPr>
            <w:r>
              <w:rPr>
                <w:rFonts w:ascii="Times New Roman" w:hAnsi="Times New Roman" w:eastAsia="Times New Roman"/>
                <w:b/>
                <w:sz w:val="18"/>
              </w:rPr>
              <w:t>Giảm trong năm</w:t>
            </w:r>
          </w:p>
        </w:tc>
        <w:tc>
          <w:tcPr>
            <w:tcW w:type="dxa" w:w="3096"/>
          </w:tcPr>
          <w:p>
            <w:pPr>
              <w:spacing w:before="20" w:after="20"/>
              <w:jc w:val="center"/>
            </w:pPr>
            <w:r>
              <w:rPr>
                <w:rFonts w:ascii="Times New Roman" w:hAnsi="Times New Roman" w:eastAsia="Times New Roman"/>
                <w:b/>
                <w:sz w:val="18"/>
              </w:rPr>
              <w:t>Số cuối năm</w:t>
            </w:r>
          </w:p>
        </w:tc>
      </w:tr>
      <w:tr>
        <w:tc>
          <w:tcPr>
            <w:tcW w:type="dxa" w:w="3096"/>
          </w:tcPr>
          <w:p>
            <w:pPr>
              <w:spacing w:before="20" w:after="20"/>
              <w:jc w:val="left"/>
            </w:pPr>
            <w:r>
              <w:rPr>
                <w:rFonts w:ascii="Times New Roman" w:hAnsi="Times New Roman" w:eastAsia="Times New Roman"/>
                <w:b w:val="0"/>
                <w:sz w:val="18"/>
              </w:rPr>
              <w:t>a) Bất động sản đầu tư cho thuê</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Nguyên giá</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Quyền sử dụng đất</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Nhà</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Nhà và quyền sử dụng đất</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Cơ sở hạ tầng</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Giá trị hao mòn lũy kế</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Quyền sử dụng đất</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Nhà</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Nhà và quyền sử dụng đất</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Cơ sở hạ tầng</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Giá trị còn lại</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Quyền sử dụng đất</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Nhà</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Nhà và quyền sử dụng đất</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Cơ sở hạ tầng</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b) Bất động sản đầu tư nắm giữ chờ tăng giá</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Nguyên giá</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Quyền sử dụng đất</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Nhà</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Nhà và quyền sử dụng đất</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Cơ sở hạ tầng</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Tổn thất do suy giảm giá trị</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Quyền sử dụng đất</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Nhà</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Nhà và quyền sử dụng đất</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Cơ sở hạ tầng</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Giá trị còn lại</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Quyền sử dụng đất</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Nhà</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Nhà và quyền sử dụng đất</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r>
        <w:tc>
          <w:tcPr>
            <w:tcW w:type="dxa" w:w="3096"/>
          </w:tcPr>
          <w:p>
            <w:pPr>
              <w:spacing w:before="20" w:after="20"/>
              <w:jc w:val="left"/>
            </w:pPr>
            <w:r>
              <w:rPr>
                <w:rFonts w:ascii="Times New Roman" w:hAnsi="Times New Roman" w:eastAsia="Times New Roman"/>
                <w:b w:val="0"/>
                <w:sz w:val="18"/>
              </w:rPr>
              <w:t>- Cơ sở hạ tầng</w:t>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c>
          <w:tcPr>
            <w:tcW w:type="dxa" w:w="3096"/>
          </w:tcPr>
          <w:p>
            <w:pPr>
              <w:spacing w:before="20" w:after="20"/>
              <w:jc w:val="left"/>
            </w:pPr>
            <w:r>
              <w:rPr>
                <w:rFonts w:ascii="Times New Roman" w:hAnsi="Times New Roman" w:eastAsia="Times New Roman"/>
                <w:b w:val="0"/>
                <w:sz w:val="18"/>
              </w:rPr>
            </w:r>
          </w:p>
        </w:tc>
      </w:tr>
    </w:tbl>
    <w:p>
      <w:r>
        <w:rPr>
          <w:rFonts w:ascii="Times New Roman" w:hAnsi="Times New Roman" w:eastAsia="Times New Roman"/>
          <w:sz w:val="25"/>
        </w:rPr>
        <w:t>- Giá trị còn lại cuối kỳ của BĐSĐT dùng để thế chấp, cầm cố đảm bảo khoản vay;</w:t>
      </w:r>
    </w:p>
    <w:p>
      <w:r>
        <w:rPr>
          <w:rFonts w:ascii="Times New Roman" w:hAnsi="Times New Roman" w:eastAsia="Times New Roman"/>
          <w:sz w:val="25"/>
        </w:rPr>
        <w:t>- Nguyên giá BĐSĐT đã khấu hao hết nhưng vẫn cho thuê hoặc nắm giữ chờ tăng giá;</w:t>
      </w:r>
    </w:p>
    <w:p>
      <w:r>
        <w:rPr>
          <w:rFonts w:ascii="Times New Roman" w:hAnsi="Times New Roman" w:eastAsia="Times New Roman"/>
          <w:sz w:val="25"/>
        </w:rPr>
        <w:t>- Thuyết minh chi tiết danh mục các BĐSĐT đang hiện hữu và đã thanh lý/nhượng bán trong kỳ có giá trị chiếm từ 10% tổng giá trị BĐSĐT trở lên;</w:t>
      </w:r>
    </w:p>
    <w:p>
      <w:r>
        <w:rPr>
          <w:rFonts w:ascii="Times New Roman" w:hAnsi="Times New Roman" w:eastAsia="Times New Roman"/>
          <w:sz w:val="25"/>
        </w:rPr>
        <w:t>- Thuyết minh số liệu và giải trình khác.</w:t>
      </w:r>
    </w:p>
    <w:p>
      <w:r>
        <w:rPr>
          <w:rFonts w:ascii="Times New Roman" w:hAnsi="Times New Roman" w:eastAsia="Times New Roman"/>
          <w:sz w:val="25"/>
        </w:rPr>
        <w:t>14. Chi phí chờ phân bổ</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Cuối năm</w:t>
            </w:r>
          </w:p>
        </w:tc>
        <w:tc>
          <w:tcPr>
            <w:tcW w:type="dxa" w:w="5159"/>
          </w:tcPr>
          <w:p>
            <w:pPr>
              <w:spacing w:before="20" w:after="20"/>
              <w:jc w:val="center"/>
            </w:pPr>
            <w:r>
              <w:rPr>
                <w:rFonts w:ascii="Times New Roman" w:hAnsi="Times New Roman" w:eastAsia="Times New Roman"/>
                <w:b/>
                <w:sz w:val="18"/>
              </w:rPr>
              <w:t>Đầu năm</w:t>
            </w:r>
          </w:p>
        </w:tc>
      </w:tr>
      <w:tr>
        <w:tc>
          <w:tcPr>
            <w:tcW w:type="dxa" w:w="5159"/>
          </w:tcPr>
          <w:p>
            <w:pPr>
              <w:spacing w:before="20" w:after="20"/>
              <w:jc w:val="left"/>
            </w:pPr>
            <w:r>
              <w:rPr>
                <w:rFonts w:ascii="Times New Roman" w:hAnsi="Times New Roman" w:eastAsia="Times New Roman"/>
                <w:b w:val="0"/>
                <w:sz w:val="18"/>
              </w:rPr>
              <w:t>a) Ngắn hạn (chi tiết theo từng nội dung chi)</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b) Dài hạn (chi tiết theo từng nội dung chi)</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15. Lợi thế thương mại</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Cuối năm</w:t>
            </w:r>
          </w:p>
        </w:tc>
        <w:tc>
          <w:tcPr>
            <w:tcW w:type="dxa" w:w="5159"/>
          </w:tcPr>
          <w:p>
            <w:pPr>
              <w:spacing w:before="20" w:after="20"/>
              <w:jc w:val="center"/>
            </w:pPr>
            <w:r>
              <w:rPr>
                <w:rFonts w:ascii="Times New Roman" w:hAnsi="Times New Roman" w:eastAsia="Times New Roman"/>
                <w:b/>
                <w:sz w:val="18"/>
              </w:rPr>
              <w:t>Đầu năm</w:t>
            </w:r>
          </w:p>
        </w:tc>
      </w:tr>
      <w:tr>
        <w:tc>
          <w:tcPr>
            <w:tcW w:type="dxa" w:w="5159"/>
          </w:tcPr>
          <w:p>
            <w:pPr>
              <w:spacing w:before="20" w:after="20"/>
              <w:jc w:val="left"/>
            </w:pPr>
            <w:r>
              <w:rPr>
                <w:rFonts w:ascii="Times New Roman" w:hAnsi="Times New Roman" w:eastAsia="Times New Roman"/>
                <w:b w:val="0"/>
                <w:sz w:val="18"/>
              </w:rPr>
              <w:t>Lợi thế thương mại</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Trong đó:</w:t>
      </w:r>
    </w:p>
    <w:p>
      <w:r>
        <w:rPr>
          <w:rFonts w:ascii="Times New Roman" w:hAnsi="Times New Roman" w:eastAsia="Times New Roman"/>
          <w:sz w:val="25"/>
        </w:rPr>
        <w:t>- Giá trị LTTM phát sinh từ việc mua công ty con trong kỳ, bao gồm cả giá phí khoản đầu tư và giá trị hợp lý tài sản thuần của công ty con tại thời điểm mua;</w:t>
      </w:r>
    </w:p>
    <w:p>
      <w:r>
        <w:rPr>
          <w:rFonts w:ascii="Times New Roman" w:hAnsi="Times New Roman" w:eastAsia="Times New Roman"/>
          <w:sz w:val="25"/>
        </w:rPr>
        <w:t>- Đối với các công ty con có mức tổn thất LLTM trong kỳ cao hơn mức phân bổ định kỳ, nêu lí do vì sao LTTM bị tổn thất.</w:t>
      </w:r>
    </w:p>
    <w:p>
      <w:r>
        <w:rPr>
          <w:rFonts w:ascii="Times New Roman" w:hAnsi="Times New Roman" w:eastAsia="Times New Roman"/>
          <w:sz w:val="25"/>
        </w:rPr>
        <w:t>16. Tài sản khác</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Cuối năm</w:t>
            </w:r>
          </w:p>
        </w:tc>
        <w:tc>
          <w:tcPr>
            <w:tcW w:type="dxa" w:w="5159"/>
          </w:tcPr>
          <w:p>
            <w:pPr>
              <w:spacing w:before="20" w:after="20"/>
              <w:jc w:val="center"/>
            </w:pPr>
            <w:r>
              <w:rPr>
                <w:rFonts w:ascii="Times New Roman" w:hAnsi="Times New Roman" w:eastAsia="Times New Roman"/>
                <w:b/>
                <w:sz w:val="18"/>
              </w:rPr>
              <w:t>Đầu năm</w:t>
            </w:r>
          </w:p>
        </w:tc>
      </w:tr>
      <w:tr>
        <w:tc>
          <w:tcPr>
            <w:tcW w:type="dxa" w:w="5159"/>
          </w:tcPr>
          <w:p>
            <w:pPr>
              <w:spacing w:before="20" w:after="20"/>
              <w:jc w:val="left"/>
            </w:pPr>
            <w:r>
              <w:rPr>
                <w:rFonts w:ascii="Times New Roman" w:hAnsi="Times New Roman" w:eastAsia="Times New Roman"/>
                <w:b w:val="0"/>
                <w:sz w:val="18"/>
              </w:rPr>
              <w:t>a) Ngắn hạn (chi tiết theo từng khoản mục)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b) Dài hạn (chi tiết theo từng khoản mục)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17. Vay và nợ thuê tài chính</w:t>
      </w:r>
    </w:p>
    <w:tbl>
      <w:tblPr>
        <w:tblStyle w:val="TableGrid"/>
        <w:tblW w:type="auto" w:w="0"/>
        <w:jc w:val="center"/>
        <w:tblLayout w:type="fixed"/>
        <w:tblLook w:firstColumn="1" w:firstRow="1" w:lastColumn="0" w:lastRow="0" w:noHBand="0" w:noVBand="1" w:val="04A0"/>
      </w:tblPr>
      <w:tblGrid>
        <w:gridCol w:w="2211"/>
        <w:gridCol w:w="2211"/>
        <w:gridCol w:w="2211"/>
        <w:gridCol w:w="2211"/>
        <w:gridCol w:w="2211"/>
        <w:gridCol w:w="2211"/>
        <w:gridCol w:w="2211"/>
      </w:tblGrid>
      <w:tr>
        <w:tc>
          <w:tcPr>
            <w:tcW w:type="dxa" w:w="2211"/>
          </w:tcPr>
          <w:p>
            <w:pPr>
              <w:spacing w:before="20" w:after="20"/>
              <w:jc w:val="center"/>
            </w:pPr>
            <w:r>
              <w:rPr>
                <w:rFonts w:ascii="Times New Roman" w:hAnsi="Times New Roman" w:eastAsia="Times New Roman"/>
                <w:b/>
                <w:sz w:val="18"/>
              </w:rPr>
              <w:t>Khoản mục</w:t>
            </w:r>
          </w:p>
        </w:tc>
        <w:tc>
          <w:tcPr>
            <w:tcW w:type="dxa" w:w="2211"/>
          </w:tcPr>
          <w:p>
            <w:pPr>
              <w:spacing w:before="20" w:after="20"/>
              <w:jc w:val="center"/>
            </w:pPr>
            <w:r>
              <w:rPr>
                <w:rFonts w:ascii="Times New Roman" w:hAnsi="Times New Roman" w:eastAsia="Times New Roman"/>
                <w:b/>
                <w:sz w:val="18"/>
              </w:rPr>
              <w:t>Cuối năm</w:t>
            </w:r>
          </w:p>
        </w:tc>
        <w:tc>
          <w:tcPr>
            <w:tcW w:type="dxa" w:w="2211"/>
          </w:tcPr>
          <w:p>
            <w:pPr>
              <w:spacing w:before="20" w:after="20"/>
              <w:jc w:val="center"/>
            </w:pPr>
            <w:r>
              <w:rPr>
                <w:rFonts w:ascii="Times New Roman" w:hAnsi="Times New Roman" w:eastAsia="Times New Roman"/>
                <w:b/>
                <w:sz w:val="18"/>
              </w:rPr>
              <w:t>Trong năm</w:t>
            </w:r>
          </w:p>
        </w:tc>
        <w:tc>
          <w:tcPr>
            <w:tcW w:type="dxa" w:w="2211"/>
          </w:tcPr>
          <w:p>
            <w:pPr>
              <w:spacing w:before="20" w:after="20"/>
              <w:jc w:val="center"/>
            </w:pPr>
            <w:r>
              <w:rPr>
                <w:rFonts w:ascii="Times New Roman" w:hAnsi="Times New Roman" w:eastAsia="Times New Roman"/>
                <w:b/>
                <w:sz w:val="18"/>
              </w:rPr>
              <w:t>Trong năm</w:t>
            </w:r>
          </w:p>
        </w:tc>
        <w:tc>
          <w:tcPr>
            <w:tcW w:type="dxa" w:w="2211"/>
          </w:tcPr>
          <w:p>
            <w:pPr>
              <w:spacing w:before="20" w:after="20"/>
              <w:jc w:val="center"/>
            </w:pPr>
            <w:r>
              <w:rPr>
                <w:rFonts w:ascii="Times New Roman" w:hAnsi="Times New Roman" w:eastAsia="Times New Roman"/>
                <w:b/>
                <w:sz w:val="18"/>
              </w:rPr>
              <w:t>Đầu năm</w:t>
            </w:r>
          </w:p>
        </w:tc>
        <w:tc>
          <w:tcPr>
            <w:tcW w:type="dxa" w:w="2211"/>
          </w:tcPr>
          <w:p>
            <w:pPr>
              <w:spacing w:before="20" w:after="20"/>
              <w:jc w:val="center"/>
            </w:pPr>
            <w:r>
              <w:rPr>
                <w:rFonts w:ascii="Times New Roman" w:hAnsi="Times New Roman" w:eastAsia="Times New Roman"/>
                <w:b/>
                <w:sz w:val="18"/>
              </w:rPr>
              <w:t>Đầu năm</w:t>
            </w:r>
          </w:p>
        </w:tc>
        <w:tc>
          <w:tcPr>
            <w:tcW w:type="dxa" w:w="2211"/>
          </w:tcPr>
          <w:p>
            <w:pPr>
              <w:spacing w:before="20" w:after="20"/>
              <w:jc w:val="center"/>
            </w:pPr>
            <w:r>
              <w:rPr>
                <w:rFonts w:ascii="Times New Roman" w:hAnsi="Times New Roman" w:eastAsia="Times New Roman"/>
                <w:b/>
                <w:sz w:val="18"/>
              </w:rPr>
            </w:r>
          </w:p>
        </w:tc>
      </w:tr>
      <w:tr>
        <w:tc>
          <w:tcPr>
            <w:tcW w:type="dxa" w:w="2211"/>
          </w:tcPr>
          <w:p>
            <w:pPr>
              <w:spacing w:before="20" w:after="20"/>
              <w:jc w:val="left"/>
            </w:pPr>
            <w:r>
              <w:rPr>
                <w:rFonts w:ascii="Times New Roman" w:hAnsi="Times New Roman" w:eastAsia="Times New Roman"/>
                <w:b w:val="0"/>
                <w:sz w:val="18"/>
              </w:rPr>
              <w:t>Khoản mục</w:t>
            </w:r>
          </w:p>
        </w:tc>
        <w:tc>
          <w:tcPr>
            <w:tcW w:type="dxa" w:w="2211"/>
          </w:tcPr>
          <w:p>
            <w:pPr>
              <w:spacing w:before="20" w:after="20"/>
              <w:jc w:val="left"/>
            </w:pPr>
            <w:r>
              <w:rPr>
                <w:rFonts w:ascii="Times New Roman" w:hAnsi="Times New Roman" w:eastAsia="Times New Roman"/>
                <w:b w:val="0"/>
                <w:sz w:val="18"/>
              </w:rPr>
              <w:t>Cuối năm</w:t>
            </w:r>
          </w:p>
        </w:tc>
        <w:tc>
          <w:tcPr>
            <w:tcW w:type="dxa" w:w="2211"/>
          </w:tcPr>
          <w:p>
            <w:pPr>
              <w:spacing w:before="20" w:after="20"/>
              <w:jc w:val="left"/>
            </w:pPr>
            <w:r>
              <w:rPr>
                <w:rFonts w:ascii="Times New Roman" w:hAnsi="Times New Roman" w:eastAsia="Times New Roman"/>
                <w:b w:val="0"/>
                <w:sz w:val="18"/>
              </w:rPr>
              <w:t>Tăng</w:t>
            </w:r>
          </w:p>
        </w:tc>
        <w:tc>
          <w:tcPr>
            <w:tcW w:type="dxa" w:w="2211"/>
          </w:tcPr>
          <w:p>
            <w:pPr>
              <w:spacing w:before="20" w:after="20"/>
              <w:jc w:val="left"/>
            </w:pPr>
            <w:r>
              <w:rPr>
                <w:rFonts w:ascii="Times New Roman" w:hAnsi="Times New Roman" w:eastAsia="Times New Roman"/>
                <w:b w:val="0"/>
                <w:sz w:val="18"/>
              </w:rPr>
              <w:t>Giảm</w:t>
            </w:r>
          </w:p>
        </w:tc>
        <w:tc>
          <w:tcPr>
            <w:tcW w:type="dxa" w:w="2211"/>
          </w:tcPr>
          <w:p>
            <w:pPr>
              <w:spacing w:before="20" w:after="20"/>
              <w:jc w:val="left"/>
            </w:pPr>
            <w:r>
              <w:rPr>
                <w:rFonts w:ascii="Times New Roman" w:hAnsi="Times New Roman" w:eastAsia="Times New Roman"/>
                <w:b w:val="0"/>
                <w:sz w:val="18"/>
              </w:rPr>
              <w:t>Giảm</w:t>
            </w:r>
          </w:p>
        </w:tc>
        <w:tc>
          <w:tcPr>
            <w:tcW w:type="dxa" w:w="2211"/>
          </w:tcPr>
          <w:p>
            <w:pPr>
              <w:spacing w:before="20" w:after="20"/>
              <w:jc w:val="left"/>
            </w:pPr>
            <w:r>
              <w:rPr>
                <w:rFonts w:ascii="Times New Roman" w:hAnsi="Times New Roman" w:eastAsia="Times New Roman"/>
                <w:b w:val="0"/>
                <w:sz w:val="18"/>
              </w:rPr>
            </w:r>
          </w:p>
        </w:tc>
        <w:tc>
          <w:tcPr>
            <w:tcW w:type="dxa" w:w="2211"/>
          </w:tcPr>
          <w:p>
            <w:pPr>
              <w:spacing w:before="20" w:after="20"/>
              <w:jc w:val="left"/>
            </w:pPr>
            <w:r>
              <w:rPr>
                <w:rFonts w:ascii="Times New Roman" w:hAnsi="Times New Roman" w:eastAsia="Times New Roman"/>
                <w:b w:val="0"/>
                <w:sz w:val="18"/>
              </w:rPr>
            </w:r>
          </w:p>
        </w:tc>
      </w:tr>
      <w:tr>
        <w:tc>
          <w:tcPr>
            <w:tcW w:type="dxa" w:w="2211"/>
          </w:tcPr>
          <w:p>
            <w:pPr>
              <w:spacing w:before="20" w:after="20"/>
              <w:jc w:val="left"/>
            </w:pPr>
            <w:r>
              <w:rPr>
                <w:rFonts w:ascii="Times New Roman" w:hAnsi="Times New Roman" w:eastAsia="Times New Roman"/>
                <w:b w:val="0"/>
                <w:sz w:val="18"/>
              </w:rPr>
              <w:t>a) Vay ngắn hạn (thuyết minh chi tiết theo đối tượng nếu có số dư chiếm từ 10% trở lên trên tổng số dư các khoản vay ngắn hạn)</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b) Vay dài hạn (tương tự ngắn hạn)</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c) Các khoản vay từ các bên liên quan</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Cộng</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d) Các khoản nợ thuê tài chính (thuyết minh chi tiết theo đối tượng nếu có số dư chiếm từ 10% trở lên trên tổng số dư các khoản nợ thuê tài chính)</w:t>
      </w:r>
    </w:p>
    <w:tbl>
      <w:tblPr>
        <w:tblStyle w:val="TableGrid"/>
        <w:tblW w:type="auto" w:w="0"/>
        <w:jc w:val="center"/>
        <w:tblLayout w:type="fixed"/>
        <w:tblLook w:firstColumn="1" w:firstRow="1" w:lastColumn="0" w:lastRow="0" w:noHBand="0" w:noVBand="1" w:val="04A0"/>
      </w:tblPr>
      <w:tblGrid>
        <w:gridCol w:w="1935"/>
        <w:gridCol w:w="1935"/>
        <w:gridCol w:w="1935"/>
        <w:gridCol w:w="1935"/>
        <w:gridCol w:w="1935"/>
        <w:gridCol w:w="1935"/>
        <w:gridCol w:w="1935"/>
        <w:gridCol w:w="1935"/>
      </w:tblGrid>
      <w:tr>
        <w:tc>
          <w:tcPr>
            <w:tcW w:type="dxa" w:w="1935"/>
          </w:tcPr>
          <w:p>
            <w:pPr>
              <w:spacing w:before="20" w:after="20"/>
              <w:jc w:val="center"/>
            </w:pPr>
            <w:r>
              <w:rPr>
                <w:rFonts w:ascii="Times New Roman" w:hAnsi="Times New Roman" w:eastAsia="Times New Roman"/>
                <w:b/>
                <w:sz w:val="18"/>
              </w:rPr>
              <w:t>Thời hạn</w:t>
            </w:r>
          </w:p>
        </w:tc>
        <w:tc>
          <w:tcPr>
            <w:tcW w:type="dxa" w:w="1935"/>
          </w:tcPr>
          <w:p>
            <w:pPr>
              <w:spacing w:before="20" w:after="20"/>
              <w:jc w:val="center"/>
            </w:pPr>
            <w:r>
              <w:rPr>
                <w:rFonts w:ascii="Times New Roman" w:hAnsi="Times New Roman" w:eastAsia="Times New Roman"/>
                <w:b/>
                <w:sz w:val="18"/>
              </w:rPr>
              <w:t>Năm nay</w:t>
            </w:r>
          </w:p>
        </w:tc>
        <w:tc>
          <w:tcPr>
            <w:tcW w:type="dxa" w:w="1935"/>
          </w:tcPr>
          <w:p>
            <w:pPr>
              <w:spacing w:before="20" w:after="20"/>
              <w:jc w:val="center"/>
            </w:pPr>
            <w:r>
              <w:rPr>
                <w:rFonts w:ascii="Times New Roman" w:hAnsi="Times New Roman" w:eastAsia="Times New Roman"/>
                <w:b/>
                <w:sz w:val="18"/>
              </w:rPr>
              <w:t>Năm nay</w:t>
            </w:r>
          </w:p>
        </w:tc>
        <w:tc>
          <w:tcPr>
            <w:tcW w:type="dxa" w:w="1935"/>
          </w:tcPr>
          <w:p>
            <w:pPr>
              <w:spacing w:before="20" w:after="20"/>
              <w:jc w:val="center"/>
            </w:pPr>
            <w:r>
              <w:rPr>
                <w:rFonts w:ascii="Times New Roman" w:hAnsi="Times New Roman" w:eastAsia="Times New Roman"/>
                <w:b/>
                <w:sz w:val="18"/>
              </w:rPr>
              <w:t>Năm nay</w:t>
            </w:r>
          </w:p>
        </w:tc>
        <w:tc>
          <w:tcPr>
            <w:tcW w:type="dxa" w:w="1935"/>
          </w:tcPr>
          <w:p>
            <w:pPr>
              <w:spacing w:before="20" w:after="20"/>
              <w:jc w:val="center"/>
            </w:pPr>
            <w:r>
              <w:rPr>
                <w:rFonts w:ascii="Times New Roman" w:hAnsi="Times New Roman" w:eastAsia="Times New Roman"/>
                <w:b/>
                <w:sz w:val="18"/>
              </w:rPr>
              <w:t>Năm trước</w:t>
            </w:r>
          </w:p>
        </w:tc>
        <w:tc>
          <w:tcPr>
            <w:tcW w:type="dxa" w:w="1935"/>
          </w:tcPr>
          <w:p>
            <w:pPr>
              <w:spacing w:before="20" w:after="20"/>
              <w:jc w:val="center"/>
            </w:pPr>
            <w:r>
              <w:rPr>
                <w:rFonts w:ascii="Times New Roman" w:hAnsi="Times New Roman" w:eastAsia="Times New Roman"/>
                <w:b/>
                <w:sz w:val="18"/>
              </w:rPr>
              <w:t>Năm trước</w:t>
            </w:r>
          </w:p>
        </w:tc>
        <w:tc>
          <w:tcPr>
            <w:tcW w:type="dxa" w:w="1935"/>
          </w:tcPr>
          <w:p>
            <w:pPr>
              <w:spacing w:before="20" w:after="20"/>
              <w:jc w:val="center"/>
            </w:pPr>
            <w:r>
              <w:rPr>
                <w:rFonts w:ascii="Times New Roman" w:hAnsi="Times New Roman" w:eastAsia="Times New Roman"/>
                <w:b/>
                <w:sz w:val="18"/>
              </w:rPr>
              <w:t>Năm trước</w:t>
            </w:r>
          </w:p>
        </w:tc>
        <w:tc>
          <w:tcPr>
            <w:tcW w:type="dxa" w:w="1935"/>
          </w:tcPr>
          <w:p>
            <w:pPr>
              <w:spacing w:before="20" w:after="20"/>
              <w:jc w:val="center"/>
            </w:pPr>
            <w:r>
              <w:rPr>
                <w:rFonts w:ascii="Times New Roman" w:hAnsi="Times New Roman" w:eastAsia="Times New Roman"/>
                <w:b/>
                <w:sz w:val="18"/>
              </w:rPr>
              <w:t>Năm trước</w:t>
            </w:r>
          </w:p>
        </w:tc>
      </w:tr>
      <w:tr>
        <w:tc>
          <w:tcPr>
            <w:tcW w:type="dxa" w:w="1935"/>
          </w:tcPr>
          <w:p>
            <w:pPr>
              <w:spacing w:before="20" w:after="20"/>
              <w:jc w:val="left"/>
            </w:pPr>
            <w:r>
              <w:rPr>
                <w:rFonts w:ascii="Times New Roman" w:hAnsi="Times New Roman" w:eastAsia="Times New Roman"/>
                <w:b w:val="0"/>
                <w:sz w:val="18"/>
              </w:rPr>
              <w:t>Thời hạn</w:t>
            </w:r>
          </w:p>
        </w:tc>
        <w:tc>
          <w:tcPr>
            <w:tcW w:type="dxa" w:w="1935"/>
          </w:tcPr>
          <w:p>
            <w:pPr>
              <w:spacing w:before="20" w:after="20"/>
              <w:jc w:val="left"/>
            </w:pPr>
            <w:r>
              <w:rPr>
                <w:rFonts w:ascii="Times New Roman" w:hAnsi="Times New Roman" w:eastAsia="Times New Roman"/>
                <w:b w:val="0"/>
                <w:sz w:val="18"/>
              </w:rPr>
              <w:t>Tổng khoản thanh toán tiền thuê tài chính</w:t>
            </w:r>
          </w:p>
        </w:tc>
        <w:tc>
          <w:tcPr>
            <w:tcW w:type="dxa" w:w="1935"/>
          </w:tcPr>
          <w:p>
            <w:pPr>
              <w:spacing w:before="20" w:after="20"/>
              <w:jc w:val="left"/>
            </w:pPr>
            <w:r>
              <w:rPr>
                <w:rFonts w:ascii="Times New Roman" w:hAnsi="Times New Roman" w:eastAsia="Times New Roman"/>
                <w:b w:val="0"/>
                <w:sz w:val="18"/>
              </w:rPr>
              <w:t>Trả tiền lãi thuê</w:t>
            </w:r>
          </w:p>
        </w:tc>
        <w:tc>
          <w:tcPr>
            <w:tcW w:type="dxa" w:w="1935"/>
          </w:tcPr>
          <w:p>
            <w:pPr>
              <w:spacing w:before="20" w:after="20"/>
              <w:jc w:val="left"/>
            </w:pPr>
            <w:r>
              <w:rPr>
                <w:rFonts w:ascii="Times New Roman" w:hAnsi="Times New Roman" w:eastAsia="Times New Roman"/>
                <w:b w:val="0"/>
                <w:sz w:val="18"/>
              </w:rPr>
              <w:t>Trả nợ gốc</w:t>
            </w:r>
          </w:p>
        </w:tc>
        <w:tc>
          <w:tcPr>
            <w:tcW w:type="dxa" w:w="1935"/>
          </w:tcPr>
          <w:p>
            <w:pPr>
              <w:spacing w:before="20" w:after="20"/>
              <w:jc w:val="left"/>
            </w:pPr>
            <w:r>
              <w:rPr>
                <w:rFonts w:ascii="Times New Roman" w:hAnsi="Times New Roman" w:eastAsia="Times New Roman"/>
                <w:b w:val="0"/>
                <w:sz w:val="18"/>
              </w:rPr>
              <w:t>Tổng khoản thanh toán tiền thuê tài chính</w:t>
            </w:r>
          </w:p>
        </w:tc>
        <w:tc>
          <w:tcPr>
            <w:tcW w:type="dxa" w:w="1935"/>
          </w:tcPr>
          <w:p>
            <w:pPr>
              <w:spacing w:before="20" w:after="20"/>
              <w:jc w:val="left"/>
            </w:pPr>
            <w:r>
              <w:rPr>
                <w:rFonts w:ascii="Times New Roman" w:hAnsi="Times New Roman" w:eastAsia="Times New Roman"/>
                <w:b w:val="0"/>
                <w:sz w:val="18"/>
              </w:rPr>
              <w:t>Trả tiền lãi thuê</w:t>
            </w:r>
          </w:p>
        </w:tc>
        <w:tc>
          <w:tcPr>
            <w:tcW w:type="dxa" w:w="1935"/>
          </w:tcPr>
          <w:p>
            <w:pPr>
              <w:spacing w:before="20" w:after="20"/>
              <w:jc w:val="left"/>
            </w:pPr>
            <w:r>
              <w:rPr>
                <w:rFonts w:ascii="Times New Roman" w:hAnsi="Times New Roman" w:eastAsia="Times New Roman"/>
                <w:b w:val="0"/>
                <w:sz w:val="18"/>
              </w:rPr>
              <w:t>Trả nợ gốc</w:t>
            </w:r>
          </w:p>
        </w:tc>
        <w:tc>
          <w:tcPr>
            <w:tcW w:type="dxa" w:w="1935"/>
          </w:tcPr>
          <w:p>
            <w:pPr>
              <w:spacing w:before="20" w:after="20"/>
              <w:jc w:val="left"/>
            </w:pPr>
            <w:r>
              <w:rPr>
                <w:rFonts w:ascii="Times New Roman" w:hAnsi="Times New Roman" w:eastAsia="Times New Roman"/>
                <w:b w:val="0"/>
                <w:sz w:val="18"/>
              </w:rPr>
            </w:r>
          </w:p>
        </w:tc>
      </w:tr>
      <w:tr>
        <w:tc>
          <w:tcPr>
            <w:tcW w:type="dxa" w:w="1935"/>
          </w:tcPr>
          <w:p>
            <w:pPr>
              <w:spacing w:before="20" w:after="20"/>
              <w:jc w:val="left"/>
            </w:pPr>
            <w:r>
              <w:rPr>
                <w:rFonts w:ascii="Times New Roman" w:hAnsi="Times New Roman" w:eastAsia="Times New Roman"/>
                <w:b w:val="0"/>
                <w:sz w:val="18"/>
              </w:rPr>
              <w:t>Từ 1 năm trở xuống</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r>
          </w:p>
        </w:tc>
      </w:tr>
      <w:tr>
        <w:tc>
          <w:tcPr>
            <w:tcW w:type="dxa" w:w="1935"/>
          </w:tcPr>
          <w:p>
            <w:pPr>
              <w:spacing w:before="20" w:after="20"/>
              <w:jc w:val="left"/>
            </w:pPr>
            <w:r>
              <w:rPr>
                <w:rFonts w:ascii="Times New Roman" w:hAnsi="Times New Roman" w:eastAsia="Times New Roman"/>
                <w:b w:val="0"/>
                <w:sz w:val="18"/>
              </w:rPr>
              <w:t>Trên 1 năm đến 5 năm</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r>
          </w:p>
        </w:tc>
      </w:tr>
      <w:tr>
        <w:tc>
          <w:tcPr>
            <w:tcW w:type="dxa" w:w="1935"/>
          </w:tcPr>
          <w:p>
            <w:pPr>
              <w:spacing w:before="20" w:after="20"/>
              <w:jc w:val="left"/>
            </w:pPr>
            <w:r>
              <w:rPr>
                <w:rFonts w:ascii="Times New Roman" w:hAnsi="Times New Roman" w:eastAsia="Times New Roman"/>
                <w:b w:val="0"/>
                <w:sz w:val="18"/>
              </w:rPr>
              <w:t>Trên 5 năm</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r>
          </w:p>
        </w:tc>
      </w:tr>
      <w:tr>
        <w:tc>
          <w:tcPr>
            <w:tcW w:type="dxa" w:w="1935"/>
          </w:tcPr>
          <w:p>
            <w:pPr>
              <w:spacing w:before="20" w:after="20"/>
              <w:jc w:val="left"/>
            </w:pPr>
            <w:r>
              <w:rPr>
                <w:rFonts w:ascii="Times New Roman" w:hAnsi="Times New Roman" w:eastAsia="Times New Roman"/>
                <w:b w:val="0"/>
                <w:sz w:val="18"/>
              </w:rPr>
              <w:t>Nợ thuê tài chính từ các bên liên quan</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r>
          </w:p>
        </w:tc>
      </w:tr>
      <w:tr>
        <w:tc>
          <w:tcPr>
            <w:tcW w:type="dxa" w:w="1935"/>
          </w:tcPr>
          <w:p>
            <w:pPr>
              <w:spacing w:before="20" w:after="20"/>
              <w:jc w:val="left"/>
            </w:pPr>
            <w:r>
              <w:rPr>
                <w:rFonts w:ascii="Times New Roman" w:hAnsi="Times New Roman" w:eastAsia="Times New Roman"/>
                <w:b w:val="0"/>
                <w:sz w:val="18"/>
              </w:rPr>
              <w:t>Cộng</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t>...</w:t>
            </w:r>
          </w:p>
        </w:tc>
        <w:tc>
          <w:tcPr>
            <w:tcW w:type="dxa" w:w="1935"/>
          </w:tcPr>
          <w:p>
            <w:pPr>
              <w:spacing w:before="20" w:after="20"/>
              <w:jc w:val="left"/>
            </w:pPr>
            <w:r>
              <w:rPr>
                <w:rFonts w:ascii="Times New Roman" w:hAnsi="Times New Roman" w:eastAsia="Times New Roman"/>
                <w:b w:val="0"/>
                <w:sz w:val="18"/>
              </w:rPr>
            </w:r>
          </w:p>
        </w:tc>
      </w:tr>
    </w:tbl>
    <w:p>
      <w:r>
        <w:rPr>
          <w:rFonts w:ascii="Times New Roman" w:hAnsi="Times New Roman" w:eastAsia="Times New Roman"/>
          <w:sz w:val="25"/>
        </w:rPr>
        <w:t>đ) Số vay và nợ thuê tài chính quá hạn chưa thanh toán (thuyết minh chi tiết theo đối tượng nếu có số dư chiếm từ 10% trở lên trên tổng số dư các khoản vay và nợ thuê tài chính quá hạn chưa thanh toán). Trường hợp pháp luật khác yêu cầu thuyết minh chi tiết toàn bộ số vay và nợ thuê tài chính quá hạn chưa thanh toán thì doanh nghiệp thực hiện thuyết minh theo quy định của pháp luật đó.</w:t>
      </w:r>
    </w:p>
    <w:tbl>
      <w:tblPr>
        <w:tblStyle w:val="TableGrid"/>
        <w:tblW w:type="auto" w:w="0"/>
        <w:jc w:val="center"/>
        <w:tblLayout w:type="fixed"/>
        <w:tblLook w:firstColumn="1" w:firstRow="1" w:lastColumn="0" w:lastRow="0" w:noHBand="0" w:noVBand="1" w:val="04A0"/>
      </w:tblPr>
      <w:tblGrid>
        <w:gridCol w:w="2211"/>
        <w:gridCol w:w="2211"/>
        <w:gridCol w:w="2211"/>
        <w:gridCol w:w="2211"/>
        <w:gridCol w:w="2211"/>
        <w:gridCol w:w="2211"/>
        <w:gridCol w:w="2211"/>
      </w:tblGrid>
      <w:tr>
        <w:tc>
          <w:tcPr>
            <w:tcW w:type="dxa" w:w="2211"/>
          </w:tcPr>
          <w:p>
            <w:pPr>
              <w:spacing w:before="20" w:after="20"/>
              <w:jc w:val="center"/>
            </w:pPr>
            <w:r>
              <w:rPr>
                <w:rFonts w:ascii="Times New Roman" w:hAnsi="Times New Roman" w:eastAsia="Times New Roman"/>
                <w:b/>
                <w:sz w:val="18"/>
              </w:rPr>
              <w:t>Khoản mục</w:t>
            </w:r>
          </w:p>
        </w:tc>
        <w:tc>
          <w:tcPr>
            <w:tcW w:type="dxa" w:w="2211"/>
          </w:tcPr>
          <w:p>
            <w:pPr>
              <w:spacing w:before="20" w:after="20"/>
              <w:jc w:val="center"/>
            </w:pPr>
            <w:r>
              <w:rPr>
                <w:rFonts w:ascii="Times New Roman" w:hAnsi="Times New Roman" w:eastAsia="Times New Roman"/>
                <w:b/>
                <w:sz w:val="18"/>
              </w:rPr>
              <w:t>Cuối năm</w:t>
            </w:r>
          </w:p>
        </w:tc>
        <w:tc>
          <w:tcPr>
            <w:tcW w:type="dxa" w:w="2211"/>
          </w:tcPr>
          <w:p>
            <w:pPr>
              <w:spacing w:before="20" w:after="20"/>
              <w:jc w:val="center"/>
            </w:pPr>
            <w:r>
              <w:rPr>
                <w:rFonts w:ascii="Times New Roman" w:hAnsi="Times New Roman" w:eastAsia="Times New Roman"/>
                <w:b/>
                <w:sz w:val="18"/>
              </w:rPr>
              <w:t>Cuối năm</w:t>
            </w:r>
          </w:p>
        </w:tc>
        <w:tc>
          <w:tcPr>
            <w:tcW w:type="dxa" w:w="2211"/>
          </w:tcPr>
          <w:p>
            <w:pPr>
              <w:spacing w:before="20" w:after="20"/>
              <w:jc w:val="center"/>
            </w:pPr>
            <w:r>
              <w:rPr>
                <w:rFonts w:ascii="Times New Roman" w:hAnsi="Times New Roman" w:eastAsia="Times New Roman"/>
                <w:b/>
                <w:sz w:val="18"/>
              </w:rPr>
              <w:t>Đầu năm</w:t>
            </w:r>
          </w:p>
        </w:tc>
        <w:tc>
          <w:tcPr>
            <w:tcW w:type="dxa" w:w="2211"/>
          </w:tcPr>
          <w:p>
            <w:pPr>
              <w:spacing w:before="20" w:after="20"/>
              <w:jc w:val="center"/>
            </w:pPr>
            <w:r>
              <w:rPr>
                <w:rFonts w:ascii="Times New Roman" w:hAnsi="Times New Roman" w:eastAsia="Times New Roman"/>
                <w:b/>
                <w:sz w:val="18"/>
              </w:rPr>
              <w:t>Đầu năm</w:t>
            </w:r>
          </w:p>
        </w:tc>
        <w:tc>
          <w:tcPr>
            <w:tcW w:type="dxa" w:w="2211"/>
          </w:tcPr>
          <w:p>
            <w:pPr>
              <w:spacing w:before="20" w:after="20"/>
              <w:jc w:val="center"/>
            </w:pPr>
            <w:r>
              <w:rPr>
                <w:rFonts w:ascii="Times New Roman" w:hAnsi="Times New Roman" w:eastAsia="Times New Roman"/>
                <w:b/>
                <w:sz w:val="18"/>
              </w:rPr>
              <w:t>Đầu năm</w:t>
            </w:r>
          </w:p>
        </w:tc>
        <w:tc>
          <w:tcPr>
            <w:tcW w:type="dxa" w:w="2211"/>
          </w:tcPr>
          <w:p>
            <w:pPr>
              <w:spacing w:before="20" w:after="20"/>
              <w:jc w:val="center"/>
            </w:pPr>
            <w:r>
              <w:rPr>
                <w:rFonts w:ascii="Times New Roman" w:hAnsi="Times New Roman" w:eastAsia="Times New Roman"/>
                <w:b/>
                <w:sz w:val="18"/>
              </w:rPr>
            </w:r>
          </w:p>
        </w:tc>
      </w:tr>
      <w:tr>
        <w:tc>
          <w:tcPr>
            <w:tcW w:type="dxa" w:w="2211"/>
          </w:tcPr>
          <w:p>
            <w:pPr>
              <w:spacing w:before="20" w:after="20"/>
              <w:jc w:val="left"/>
            </w:pPr>
            <w:r>
              <w:rPr>
                <w:rFonts w:ascii="Times New Roman" w:hAnsi="Times New Roman" w:eastAsia="Times New Roman"/>
                <w:b w:val="0"/>
                <w:sz w:val="18"/>
              </w:rPr>
              <w:t>Khoản mục</w:t>
            </w:r>
          </w:p>
        </w:tc>
        <w:tc>
          <w:tcPr>
            <w:tcW w:type="dxa" w:w="2211"/>
          </w:tcPr>
          <w:p>
            <w:pPr>
              <w:spacing w:before="20" w:after="20"/>
              <w:jc w:val="left"/>
            </w:pPr>
            <w:r>
              <w:rPr>
                <w:rFonts w:ascii="Times New Roman" w:hAnsi="Times New Roman" w:eastAsia="Times New Roman"/>
                <w:b w:val="0"/>
                <w:sz w:val="18"/>
              </w:rPr>
              <w:t>Gốc</w:t>
            </w:r>
          </w:p>
        </w:tc>
        <w:tc>
          <w:tcPr>
            <w:tcW w:type="dxa" w:w="2211"/>
          </w:tcPr>
          <w:p>
            <w:pPr>
              <w:spacing w:before="20" w:after="20"/>
              <w:jc w:val="left"/>
            </w:pPr>
            <w:r>
              <w:rPr>
                <w:rFonts w:ascii="Times New Roman" w:hAnsi="Times New Roman" w:eastAsia="Times New Roman"/>
                <w:b w:val="0"/>
                <w:sz w:val="18"/>
              </w:rPr>
              <w:t>Lãi</w:t>
            </w:r>
          </w:p>
        </w:tc>
        <w:tc>
          <w:tcPr>
            <w:tcW w:type="dxa" w:w="2211"/>
          </w:tcPr>
          <w:p>
            <w:pPr>
              <w:spacing w:before="20" w:after="20"/>
              <w:jc w:val="left"/>
            </w:pPr>
            <w:r>
              <w:rPr>
                <w:rFonts w:ascii="Times New Roman" w:hAnsi="Times New Roman" w:eastAsia="Times New Roman"/>
                <w:b w:val="0"/>
                <w:sz w:val="18"/>
              </w:rPr>
              <w:t>Lãi</w:t>
            </w:r>
          </w:p>
        </w:tc>
        <w:tc>
          <w:tcPr>
            <w:tcW w:type="dxa" w:w="2211"/>
          </w:tcPr>
          <w:p>
            <w:pPr>
              <w:spacing w:before="20" w:after="20"/>
              <w:jc w:val="left"/>
            </w:pPr>
            <w:r>
              <w:rPr>
                <w:rFonts w:ascii="Times New Roman" w:hAnsi="Times New Roman" w:eastAsia="Times New Roman"/>
                <w:b w:val="0"/>
                <w:sz w:val="18"/>
              </w:rPr>
              <w:t>Gốc</w:t>
            </w:r>
          </w:p>
        </w:tc>
        <w:tc>
          <w:tcPr>
            <w:tcW w:type="dxa" w:w="2211"/>
          </w:tcPr>
          <w:p>
            <w:pPr>
              <w:spacing w:before="20" w:after="20"/>
              <w:jc w:val="left"/>
            </w:pPr>
            <w:r>
              <w:rPr>
                <w:rFonts w:ascii="Times New Roman" w:hAnsi="Times New Roman" w:eastAsia="Times New Roman"/>
                <w:b w:val="0"/>
                <w:sz w:val="18"/>
              </w:rPr>
              <w:t>Lãi</w:t>
            </w:r>
          </w:p>
        </w:tc>
        <w:tc>
          <w:tcPr>
            <w:tcW w:type="dxa" w:w="2211"/>
          </w:tcPr>
          <w:p>
            <w:pPr>
              <w:spacing w:before="20" w:after="20"/>
              <w:jc w:val="left"/>
            </w:pPr>
            <w:r>
              <w:rPr>
                <w:rFonts w:ascii="Times New Roman" w:hAnsi="Times New Roman" w:eastAsia="Times New Roman"/>
                <w:b w:val="0"/>
                <w:sz w:val="18"/>
              </w:rPr>
              <w:t>Lãi</w:t>
            </w:r>
          </w:p>
        </w:tc>
      </w:tr>
      <w:tr>
        <w:tc>
          <w:tcPr>
            <w:tcW w:type="dxa" w:w="2211"/>
          </w:tcPr>
          <w:p>
            <w:pPr>
              <w:spacing w:before="20" w:after="20"/>
              <w:jc w:val="left"/>
            </w:pPr>
            <w:r>
              <w:rPr>
                <w:rFonts w:ascii="Times New Roman" w:hAnsi="Times New Roman" w:eastAsia="Times New Roman"/>
                <w:b w:val="0"/>
                <w:sz w:val="18"/>
              </w:rPr>
              <w:t>- Vay</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Nợ thuê tài chính</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Lý do quá hạn chưa thanh toán</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Cộng</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e) Vay và nợ thuê tài chính từ các bên liên quan đã quá hạn nhưng chưa thanh toán</w:t>
      </w:r>
    </w:p>
    <w:tbl>
      <w:tblPr>
        <w:tblStyle w:val="TableGrid"/>
        <w:tblW w:type="auto" w:w="0"/>
        <w:jc w:val="center"/>
        <w:tblLayout w:type="fixed"/>
        <w:tblLook w:firstColumn="1" w:firstRow="1" w:lastColumn="0" w:lastRow="0" w:noHBand="0" w:noVBand="1" w:val="04A0"/>
      </w:tblPr>
      <w:tblGrid>
        <w:gridCol w:w="2211"/>
        <w:gridCol w:w="2211"/>
        <w:gridCol w:w="2211"/>
        <w:gridCol w:w="2211"/>
        <w:gridCol w:w="2211"/>
        <w:gridCol w:w="2211"/>
        <w:gridCol w:w="2211"/>
      </w:tblGrid>
      <w:tr>
        <w:tc>
          <w:tcPr>
            <w:tcW w:type="dxa" w:w="2211"/>
          </w:tcPr>
          <w:p>
            <w:pPr>
              <w:spacing w:before="20" w:after="20"/>
              <w:jc w:val="center"/>
            </w:pPr>
            <w:r>
              <w:rPr>
                <w:rFonts w:ascii="Times New Roman" w:hAnsi="Times New Roman" w:eastAsia="Times New Roman"/>
                <w:b/>
                <w:sz w:val="18"/>
              </w:rPr>
              <w:t>Khoản mục</w:t>
            </w:r>
          </w:p>
        </w:tc>
        <w:tc>
          <w:tcPr>
            <w:tcW w:type="dxa" w:w="2211"/>
          </w:tcPr>
          <w:p>
            <w:pPr>
              <w:spacing w:before="20" w:after="20"/>
              <w:jc w:val="center"/>
            </w:pPr>
            <w:r>
              <w:rPr>
                <w:rFonts w:ascii="Times New Roman" w:hAnsi="Times New Roman" w:eastAsia="Times New Roman"/>
                <w:b/>
                <w:sz w:val="18"/>
              </w:rPr>
              <w:t>Cuối năm</w:t>
            </w:r>
          </w:p>
        </w:tc>
        <w:tc>
          <w:tcPr>
            <w:tcW w:type="dxa" w:w="2211"/>
          </w:tcPr>
          <w:p>
            <w:pPr>
              <w:spacing w:before="20" w:after="20"/>
              <w:jc w:val="center"/>
            </w:pPr>
            <w:r>
              <w:rPr>
                <w:rFonts w:ascii="Times New Roman" w:hAnsi="Times New Roman" w:eastAsia="Times New Roman"/>
                <w:b/>
                <w:sz w:val="18"/>
              </w:rPr>
              <w:t>Cuối năm</w:t>
            </w:r>
          </w:p>
        </w:tc>
        <w:tc>
          <w:tcPr>
            <w:tcW w:type="dxa" w:w="2211"/>
          </w:tcPr>
          <w:p>
            <w:pPr>
              <w:spacing w:before="20" w:after="20"/>
              <w:jc w:val="center"/>
            </w:pPr>
            <w:r>
              <w:rPr>
                <w:rFonts w:ascii="Times New Roman" w:hAnsi="Times New Roman" w:eastAsia="Times New Roman"/>
                <w:b/>
                <w:sz w:val="18"/>
              </w:rPr>
              <w:t>Đầu năm</w:t>
            </w:r>
          </w:p>
        </w:tc>
        <w:tc>
          <w:tcPr>
            <w:tcW w:type="dxa" w:w="2211"/>
          </w:tcPr>
          <w:p>
            <w:pPr>
              <w:spacing w:before="20" w:after="20"/>
              <w:jc w:val="center"/>
            </w:pPr>
            <w:r>
              <w:rPr>
                <w:rFonts w:ascii="Times New Roman" w:hAnsi="Times New Roman" w:eastAsia="Times New Roman"/>
                <w:b/>
                <w:sz w:val="18"/>
              </w:rPr>
              <w:t>Đầu năm</w:t>
            </w:r>
          </w:p>
        </w:tc>
        <w:tc>
          <w:tcPr>
            <w:tcW w:type="dxa" w:w="2211"/>
          </w:tcPr>
          <w:p>
            <w:pPr>
              <w:spacing w:before="20" w:after="20"/>
              <w:jc w:val="center"/>
            </w:pPr>
            <w:r>
              <w:rPr>
                <w:rFonts w:ascii="Times New Roman" w:hAnsi="Times New Roman" w:eastAsia="Times New Roman"/>
                <w:b/>
                <w:sz w:val="18"/>
              </w:rPr>
              <w:t>Đầu năm</w:t>
            </w:r>
          </w:p>
        </w:tc>
        <w:tc>
          <w:tcPr>
            <w:tcW w:type="dxa" w:w="2211"/>
          </w:tcPr>
          <w:p>
            <w:pPr>
              <w:spacing w:before="20" w:after="20"/>
              <w:jc w:val="center"/>
            </w:pPr>
            <w:r>
              <w:rPr>
                <w:rFonts w:ascii="Times New Roman" w:hAnsi="Times New Roman" w:eastAsia="Times New Roman"/>
                <w:b/>
                <w:sz w:val="18"/>
              </w:rPr>
            </w:r>
          </w:p>
        </w:tc>
      </w:tr>
      <w:tr>
        <w:tc>
          <w:tcPr>
            <w:tcW w:type="dxa" w:w="2211"/>
          </w:tcPr>
          <w:p>
            <w:pPr>
              <w:spacing w:before="20" w:after="20"/>
              <w:jc w:val="left"/>
            </w:pPr>
            <w:r>
              <w:rPr>
                <w:rFonts w:ascii="Times New Roman" w:hAnsi="Times New Roman" w:eastAsia="Times New Roman"/>
                <w:b w:val="0"/>
                <w:sz w:val="18"/>
              </w:rPr>
              <w:t>Khoản mục</w:t>
            </w:r>
          </w:p>
        </w:tc>
        <w:tc>
          <w:tcPr>
            <w:tcW w:type="dxa" w:w="2211"/>
          </w:tcPr>
          <w:p>
            <w:pPr>
              <w:spacing w:before="20" w:after="20"/>
              <w:jc w:val="left"/>
            </w:pPr>
            <w:r>
              <w:rPr>
                <w:rFonts w:ascii="Times New Roman" w:hAnsi="Times New Roman" w:eastAsia="Times New Roman"/>
                <w:b w:val="0"/>
                <w:sz w:val="18"/>
              </w:rPr>
              <w:t>Gốc</w:t>
            </w:r>
          </w:p>
        </w:tc>
        <w:tc>
          <w:tcPr>
            <w:tcW w:type="dxa" w:w="2211"/>
          </w:tcPr>
          <w:p>
            <w:pPr>
              <w:spacing w:before="20" w:after="20"/>
              <w:jc w:val="left"/>
            </w:pPr>
            <w:r>
              <w:rPr>
                <w:rFonts w:ascii="Times New Roman" w:hAnsi="Times New Roman" w:eastAsia="Times New Roman"/>
                <w:b w:val="0"/>
                <w:sz w:val="18"/>
              </w:rPr>
              <w:t>Lãi</w:t>
            </w:r>
          </w:p>
        </w:tc>
        <w:tc>
          <w:tcPr>
            <w:tcW w:type="dxa" w:w="2211"/>
          </w:tcPr>
          <w:p>
            <w:pPr>
              <w:spacing w:before="20" w:after="20"/>
              <w:jc w:val="left"/>
            </w:pPr>
            <w:r>
              <w:rPr>
                <w:rFonts w:ascii="Times New Roman" w:hAnsi="Times New Roman" w:eastAsia="Times New Roman"/>
                <w:b w:val="0"/>
                <w:sz w:val="18"/>
              </w:rPr>
              <w:t>Lãi</w:t>
            </w:r>
          </w:p>
        </w:tc>
        <w:tc>
          <w:tcPr>
            <w:tcW w:type="dxa" w:w="2211"/>
          </w:tcPr>
          <w:p>
            <w:pPr>
              <w:spacing w:before="20" w:after="20"/>
              <w:jc w:val="left"/>
            </w:pPr>
            <w:r>
              <w:rPr>
                <w:rFonts w:ascii="Times New Roman" w:hAnsi="Times New Roman" w:eastAsia="Times New Roman"/>
                <w:b w:val="0"/>
                <w:sz w:val="18"/>
              </w:rPr>
              <w:t>Gốc</w:t>
            </w:r>
          </w:p>
        </w:tc>
        <w:tc>
          <w:tcPr>
            <w:tcW w:type="dxa" w:w="2211"/>
          </w:tcPr>
          <w:p>
            <w:pPr>
              <w:spacing w:before="20" w:after="20"/>
              <w:jc w:val="left"/>
            </w:pPr>
            <w:r>
              <w:rPr>
                <w:rFonts w:ascii="Times New Roman" w:hAnsi="Times New Roman" w:eastAsia="Times New Roman"/>
                <w:b w:val="0"/>
                <w:sz w:val="18"/>
              </w:rPr>
              <w:t>Lãi</w:t>
            </w:r>
          </w:p>
        </w:tc>
        <w:tc>
          <w:tcPr>
            <w:tcW w:type="dxa" w:w="2211"/>
          </w:tcPr>
          <w:p>
            <w:pPr>
              <w:spacing w:before="20" w:after="20"/>
              <w:jc w:val="left"/>
            </w:pPr>
            <w:r>
              <w:rPr>
                <w:rFonts w:ascii="Times New Roman" w:hAnsi="Times New Roman" w:eastAsia="Times New Roman"/>
                <w:b w:val="0"/>
                <w:sz w:val="18"/>
              </w:rPr>
              <w:t>Lãi</w:t>
            </w:r>
          </w:p>
        </w:tc>
      </w:tr>
      <w:tr>
        <w:tc>
          <w:tcPr>
            <w:tcW w:type="dxa" w:w="2211"/>
          </w:tcPr>
          <w:p>
            <w:pPr>
              <w:spacing w:before="20" w:after="20"/>
              <w:jc w:val="left"/>
            </w:pPr>
            <w:r>
              <w:rPr>
                <w:rFonts w:ascii="Times New Roman" w:hAnsi="Times New Roman" w:eastAsia="Times New Roman"/>
                <w:b w:val="0"/>
                <w:sz w:val="18"/>
              </w:rPr>
              <w:t>- Vay</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Nợ thuê tài chính</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 Lý do quá hạn chưa thanh toán</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r>
        <w:tc>
          <w:tcPr>
            <w:tcW w:type="dxa" w:w="2211"/>
          </w:tcPr>
          <w:p>
            <w:pPr>
              <w:spacing w:before="20" w:after="20"/>
              <w:jc w:val="left"/>
            </w:pPr>
            <w:r>
              <w:rPr>
                <w:rFonts w:ascii="Times New Roman" w:hAnsi="Times New Roman" w:eastAsia="Times New Roman"/>
                <w:b w:val="0"/>
                <w:sz w:val="18"/>
              </w:rPr>
              <w:t>Cộng</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c>
          <w:tcPr>
            <w:tcW w:type="dxa" w:w="2211"/>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18. Phải trả người bán</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Cuối năm</w:t>
            </w:r>
          </w:p>
        </w:tc>
        <w:tc>
          <w:tcPr>
            <w:tcW w:type="dxa" w:w="5159"/>
          </w:tcPr>
          <w:p>
            <w:pPr>
              <w:spacing w:before="20" w:after="20"/>
              <w:jc w:val="center"/>
            </w:pPr>
            <w:r>
              <w:rPr>
                <w:rFonts w:ascii="Times New Roman" w:hAnsi="Times New Roman" w:eastAsia="Times New Roman"/>
                <w:b/>
                <w:sz w:val="18"/>
              </w:rPr>
              <w:t>Đầu năm</w:t>
            </w:r>
          </w:p>
        </w:tc>
      </w:tr>
      <w:tr>
        <w:tc>
          <w:tcPr>
            <w:tcW w:type="dxa" w:w="5159"/>
          </w:tcPr>
          <w:p>
            <w:pPr>
              <w:spacing w:before="20" w:after="20"/>
              <w:jc w:val="left"/>
            </w:pPr>
            <w:r>
              <w:rPr>
                <w:rFonts w:ascii="Times New Roman" w:hAnsi="Times New Roman" w:eastAsia="Times New Roman"/>
                <w:b w:val="0"/>
                <w:sz w:val="18"/>
              </w:rPr>
              <w:t>a) Phải trả người bán ngắn hạn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Chi tiết cho từng đối tượng chiếm từ 10% trở lên trên tổng số phải trả</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Phải trả cho các đối tượng khác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b) Phải trả người bán dài hạn (chi tiết tương tự ngắn hạn)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 Số nợ quá hạn chưa thanh toán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Chi tiết từng đối tượng chiếm 10% trở lên trên tổng số quá hạn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Các đối tượng khác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d) Phải trả người bán là các bên liên quan (chi tiết cho từng đối tượng)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19. Phải trả về cổ tức, lợi nhuận</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Cuối năm</w:t>
            </w:r>
          </w:p>
        </w:tc>
        <w:tc>
          <w:tcPr>
            <w:tcW w:type="dxa" w:w="5159"/>
          </w:tcPr>
          <w:p>
            <w:pPr>
              <w:spacing w:before="20" w:after="20"/>
              <w:jc w:val="center"/>
            </w:pPr>
            <w:r>
              <w:rPr>
                <w:rFonts w:ascii="Times New Roman" w:hAnsi="Times New Roman" w:eastAsia="Times New Roman"/>
                <w:b/>
                <w:sz w:val="18"/>
              </w:rPr>
              <w:t>Đầu năm</w:t>
            </w:r>
          </w:p>
        </w:tc>
      </w:tr>
      <w:tr>
        <w:tc>
          <w:tcPr>
            <w:tcW w:type="dxa" w:w="5159"/>
          </w:tcPr>
          <w:p>
            <w:pPr>
              <w:spacing w:before="20" w:after="20"/>
              <w:jc w:val="left"/>
            </w:pPr>
            <w:r>
              <w:rPr>
                <w:rFonts w:ascii="Times New Roman" w:hAnsi="Times New Roman" w:eastAsia="Times New Roman"/>
                <w:b w:val="0"/>
                <w:sz w:val="18"/>
              </w:rPr>
              <w:t>Phải trả về cổ tức, lợi nhuận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 Thuyết minh về thời hạn trả cổ tức hoặc lợi nhuận bằng tiền, tài sản phi tiền tệ cho các cổ tức, chủ sở hữu,...;</w:t>
      </w:r>
    </w:p>
    <w:p>
      <w:r>
        <w:rPr>
          <w:rFonts w:ascii="Times New Roman" w:hAnsi="Times New Roman" w:eastAsia="Times New Roman"/>
          <w:sz w:val="25"/>
        </w:rPr>
        <w:t>- Các khoản cổ tức, lợi nhuận đã cam kết trả nhưng đã quá thời hạn mà doanh nghiệp chưa thanh toán cho cổ đông, chủ sở hữu…</w:t>
      </w:r>
    </w:p>
    <w:p>
      <w:r>
        <w:rPr>
          <w:rFonts w:ascii="Times New Roman" w:hAnsi="Times New Roman" w:eastAsia="Times New Roman"/>
          <w:sz w:val="25"/>
        </w:rPr>
        <w:t>20. Thuế và các khoản phải nộp nhà nước</w:t>
      </w:r>
    </w:p>
    <w:tbl>
      <w:tblPr>
        <w:tblStyle w:val="TableGrid"/>
        <w:tblW w:type="auto" w:w="0"/>
        <w:jc w:val="center"/>
        <w:tblLayout w:type="fixed"/>
        <w:tblLook w:firstColumn="1" w:firstRow="1" w:lastColumn="0" w:lastRow="0" w:noHBand="0" w:noVBand="1" w:val="04A0"/>
      </w:tblPr>
      <w:tblGrid>
        <w:gridCol w:w="3096"/>
        <w:gridCol w:w="3096"/>
        <w:gridCol w:w="3096"/>
        <w:gridCol w:w="3096"/>
        <w:gridCol w:w="3096"/>
      </w:tblGrid>
      <w:tr>
        <w:tc>
          <w:tcPr>
            <w:tcW w:type="dxa" w:w="3096"/>
          </w:tcPr>
          <w:p>
            <w:pPr>
              <w:spacing w:before="20" w:after="20"/>
              <w:jc w:val="center"/>
            </w:pPr>
            <w:r>
              <w:rPr>
                <w:rFonts w:ascii="Times New Roman" w:hAnsi="Times New Roman" w:eastAsia="Times New Roman"/>
                <w:b/>
                <w:sz w:val="18"/>
              </w:rPr>
              <w:t>Khoản mục</w:t>
            </w:r>
          </w:p>
        </w:tc>
        <w:tc>
          <w:tcPr>
            <w:tcW w:type="dxa" w:w="3096"/>
          </w:tcPr>
          <w:p>
            <w:pPr>
              <w:spacing w:before="20" w:after="20"/>
              <w:jc w:val="center"/>
            </w:pPr>
            <w:r>
              <w:rPr>
                <w:rFonts w:ascii="Times New Roman" w:hAnsi="Times New Roman" w:eastAsia="Times New Roman"/>
                <w:b/>
                <w:sz w:val="18"/>
              </w:rPr>
              <w:t>Đầu năm</w:t>
            </w:r>
          </w:p>
        </w:tc>
        <w:tc>
          <w:tcPr>
            <w:tcW w:type="dxa" w:w="3096"/>
          </w:tcPr>
          <w:p>
            <w:pPr>
              <w:spacing w:before="20" w:after="20"/>
              <w:jc w:val="center"/>
            </w:pPr>
            <w:r>
              <w:rPr>
                <w:rFonts w:ascii="Times New Roman" w:hAnsi="Times New Roman" w:eastAsia="Times New Roman"/>
                <w:b/>
                <w:sz w:val="18"/>
              </w:rPr>
              <w:t>Số phải nộp trong năm</w:t>
            </w:r>
          </w:p>
        </w:tc>
        <w:tc>
          <w:tcPr>
            <w:tcW w:type="dxa" w:w="3096"/>
          </w:tcPr>
          <w:p>
            <w:pPr>
              <w:spacing w:before="20" w:after="20"/>
              <w:jc w:val="center"/>
            </w:pPr>
            <w:r>
              <w:rPr>
                <w:rFonts w:ascii="Times New Roman" w:hAnsi="Times New Roman" w:eastAsia="Times New Roman"/>
                <w:b/>
                <w:sz w:val="18"/>
              </w:rPr>
              <w:t>Số đã thực nộp trong năm</w:t>
            </w:r>
          </w:p>
        </w:tc>
        <w:tc>
          <w:tcPr>
            <w:tcW w:type="dxa" w:w="3096"/>
          </w:tcPr>
          <w:p>
            <w:pPr>
              <w:spacing w:before="20" w:after="20"/>
              <w:jc w:val="center"/>
            </w:pPr>
            <w:r>
              <w:rPr>
                <w:rFonts w:ascii="Times New Roman" w:hAnsi="Times New Roman" w:eastAsia="Times New Roman"/>
                <w:b/>
                <w:sz w:val="18"/>
              </w:rPr>
              <w:t>Cuối năm</w:t>
            </w:r>
          </w:p>
        </w:tc>
      </w:tr>
      <w:tr>
        <w:tc>
          <w:tcPr>
            <w:tcW w:type="dxa" w:w="3096"/>
          </w:tcPr>
          <w:p>
            <w:pPr>
              <w:spacing w:before="20" w:after="20"/>
              <w:jc w:val="left"/>
            </w:pPr>
            <w:r>
              <w:rPr>
                <w:rFonts w:ascii="Times New Roman" w:hAnsi="Times New Roman" w:eastAsia="Times New Roman"/>
                <w:b w:val="0"/>
                <w:sz w:val="18"/>
              </w:rPr>
              <w:t>a) Phải nộp (chi tiết từng loại thuế)</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r>
      <w:tr>
        <w:tc>
          <w:tcPr>
            <w:tcW w:type="dxa" w:w="3096"/>
          </w:tcPr>
          <w:p>
            <w:pPr>
              <w:spacing w:before="20" w:after="20"/>
              <w:jc w:val="left"/>
            </w:pPr>
            <w:r>
              <w:rPr>
                <w:rFonts w:ascii="Times New Roman" w:hAnsi="Times New Roman" w:eastAsia="Times New Roman"/>
                <w:b w:val="0"/>
                <w:sz w:val="18"/>
              </w:rPr>
              <w:t>- Ngắn hạn</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r>
      <w:tr>
        <w:tc>
          <w:tcPr>
            <w:tcW w:type="dxa" w:w="3096"/>
          </w:tcPr>
          <w:p>
            <w:pPr>
              <w:spacing w:before="20" w:after="20"/>
              <w:jc w:val="left"/>
            </w:pPr>
            <w:r>
              <w:rPr>
                <w:rFonts w:ascii="Times New Roman" w:hAnsi="Times New Roman" w:eastAsia="Times New Roman"/>
                <w:b w:val="0"/>
                <w:sz w:val="18"/>
              </w:rPr>
              <w:t>- Dài hạn</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r>
      <w:tr>
        <w:tc>
          <w:tcPr>
            <w:tcW w:type="dxa" w:w="3096"/>
          </w:tcPr>
          <w:p>
            <w:pPr>
              <w:spacing w:before="20" w:after="20"/>
              <w:jc w:val="left"/>
            </w:pPr>
            <w:r>
              <w:rPr>
                <w:rFonts w:ascii="Times New Roman" w:hAnsi="Times New Roman" w:eastAsia="Times New Roman"/>
                <w:b w:val="0"/>
                <w:sz w:val="18"/>
              </w:rPr>
              <w:t>Cộng</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r>
      <w:tr>
        <w:tc>
          <w:tcPr>
            <w:tcW w:type="dxa" w:w="3096"/>
          </w:tcPr>
          <w:p>
            <w:pPr>
              <w:spacing w:before="20" w:after="20"/>
              <w:jc w:val="left"/>
            </w:pPr>
            <w:r>
              <w:rPr>
                <w:rFonts w:ascii="Times New Roman" w:hAnsi="Times New Roman" w:eastAsia="Times New Roman"/>
                <w:b w:val="0"/>
                <w:sz w:val="18"/>
              </w:rPr>
              <w:t>b) Phải thu (chi tiết từng loại thuế)</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r>
      <w:tr>
        <w:tc>
          <w:tcPr>
            <w:tcW w:type="dxa" w:w="3096"/>
          </w:tcPr>
          <w:p>
            <w:pPr>
              <w:spacing w:before="20" w:after="20"/>
              <w:jc w:val="left"/>
            </w:pPr>
            <w:r>
              <w:rPr>
                <w:rFonts w:ascii="Times New Roman" w:hAnsi="Times New Roman" w:eastAsia="Times New Roman"/>
                <w:b w:val="0"/>
                <w:sz w:val="18"/>
              </w:rPr>
              <w:t>- Ngắn hạn</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r>
      <w:tr>
        <w:tc>
          <w:tcPr>
            <w:tcW w:type="dxa" w:w="3096"/>
          </w:tcPr>
          <w:p>
            <w:pPr>
              <w:spacing w:before="20" w:after="20"/>
              <w:jc w:val="left"/>
            </w:pPr>
            <w:r>
              <w:rPr>
                <w:rFonts w:ascii="Times New Roman" w:hAnsi="Times New Roman" w:eastAsia="Times New Roman"/>
                <w:b w:val="0"/>
                <w:sz w:val="18"/>
              </w:rPr>
              <w:t>- Dài hạn</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r>
      <w:tr>
        <w:tc>
          <w:tcPr>
            <w:tcW w:type="dxa" w:w="3096"/>
          </w:tcPr>
          <w:p>
            <w:pPr>
              <w:spacing w:before="20" w:after="20"/>
              <w:jc w:val="left"/>
            </w:pPr>
            <w:r>
              <w:rPr>
                <w:rFonts w:ascii="Times New Roman" w:hAnsi="Times New Roman" w:eastAsia="Times New Roman"/>
                <w:b w:val="0"/>
                <w:sz w:val="18"/>
              </w:rPr>
              <w:t>Cộng</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Trường hợp doanh nghiệp thuộc đối tượng áp dụng nộp thuế thu nhập doanh nghiệp bổ sung theo quy định về thuế tối thiểu toàn cầu thì phải thuyết minh về tiêu thức hoặc căn cứ ghi nhận số thuế thu nhập doanh nghiệp phải nộp bổ sung trong năm báo cáo cũng như số điều chỉnh nghĩa vụ thuế do có sự chênh lệch giữa năm kê khai thuế và năm ghi nhận chi phí thuế thu nhập doanh nghiệp bổ sung theo quy định về thuế tối thiểu toàn cầu,...</w:t>
      </w:r>
    </w:p>
    <w:p>
      <w:r>
        <w:rPr>
          <w:rFonts w:ascii="Times New Roman" w:hAnsi="Times New Roman" w:eastAsia="Times New Roman"/>
          <w:sz w:val="25"/>
        </w:rPr>
        <w:t>21. Chi phí phải trả</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Cuối năm</w:t>
            </w:r>
          </w:p>
        </w:tc>
        <w:tc>
          <w:tcPr>
            <w:tcW w:type="dxa" w:w="5159"/>
          </w:tcPr>
          <w:p>
            <w:pPr>
              <w:spacing w:before="20" w:after="20"/>
              <w:jc w:val="center"/>
            </w:pPr>
            <w:r>
              <w:rPr>
                <w:rFonts w:ascii="Times New Roman" w:hAnsi="Times New Roman" w:eastAsia="Times New Roman"/>
                <w:b/>
                <w:sz w:val="18"/>
              </w:rPr>
              <w:t>Đầu năm</w:t>
            </w:r>
          </w:p>
        </w:tc>
      </w:tr>
      <w:tr>
        <w:tc>
          <w:tcPr>
            <w:tcW w:type="dxa" w:w="5159"/>
          </w:tcPr>
          <w:p>
            <w:pPr>
              <w:spacing w:before="20" w:after="20"/>
              <w:jc w:val="left"/>
            </w:pPr>
            <w:r>
              <w:rPr>
                <w:rFonts w:ascii="Times New Roman" w:hAnsi="Times New Roman" w:eastAsia="Times New Roman"/>
                <w:b w:val="0"/>
                <w:sz w:val="18"/>
              </w:rPr>
              <w:t>a) Ngắn hạn (chi tiết theo từng nội dung chi)</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b) Dài hạn (chi tiết theo từng nội dung chi)</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22. Phải trả khác</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Cuối năm</w:t>
            </w:r>
          </w:p>
        </w:tc>
        <w:tc>
          <w:tcPr>
            <w:tcW w:type="dxa" w:w="5159"/>
          </w:tcPr>
          <w:p>
            <w:pPr>
              <w:spacing w:before="20" w:after="20"/>
              <w:jc w:val="center"/>
            </w:pPr>
            <w:r>
              <w:rPr>
                <w:rFonts w:ascii="Times New Roman" w:hAnsi="Times New Roman" w:eastAsia="Times New Roman"/>
                <w:b/>
                <w:sz w:val="18"/>
              </w:rPr>
              <w:t>Đầu năm</w:t>
            </w:r>
          </w:p>
        </w:tc>
      </w:tr>
      <w:tr>
        <w:tc>
          <w:tcPr>
            <w:tcW w:type="dxa" w:w="5159"/>
          </w:tcPr>
          <w:p>
            <w:pPr>
              <w:spacing w:before="20" w:after="20"/>
              <w:jc w:val="left"/>
            </w:pPr>
            <w:r>
              <w:rPr>
                <w:rFonts w:ascii="Times New Roman" w:hAnsi="Times New Roman" w:eastAsia="Times New Roman"/>
                <w:b w:val="0"/>
                <w:sz w:val="18"/>
              </w:rPr>
              <w:t>a) Ngắn hạn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Tài sản thừa chờ giải quyết</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Kinh phí công đoàn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Bảo hiểm xã hội</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Bảo hiểm y tế</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Bảo hiểm thất nghiệp</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Nhận ký quỹ, ký cược ngắn hạn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Các khoản phải trả, phải nộp khác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b) Dài hạn (chi tiết từng khoản mục)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Nhận ký quỹ, ký cược dài hạn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Các khoản phải trả, phải nộp khác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 Số nợ quá hạn chưa thanh toán (chi tiết từng khoản mục trong đó nêu rõ lý do chưa thanh toán nợ quá hạn)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23. Doanh thu chưa thực hiện</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Cuối năm</w:t>
            </w:r>
          </w:p>
        </w:tc>
        <w:tc>
          <w:tcPr>
            <w:tcW w:type="dxa" w:w="5159"/>
          </w:tcPr>
          <w:p>
            <w:pPr>
              <w:spacing w:before="20" w:after="20"/>
              <w:jc w:val="center"/>
            </w:pPr>
            <w:r>
              <w:rPr>
                <w:rFonts w:ascii="Times New Roman" w:hAnsi="Times New Roman" w:eastAsia="Times New Roman"/>
                <w:b/>
                <w:sz w:val="18"/>
              </w:rPr>
              <w:t>Đầu năm</w:t>
            </w:r>
          </w:p>
        </w:tc>
      </w:tr>
      <w:tr>
        <w:tc>
          <w:tcPr>
            <w:tcW w:type="dxa" w:w="5159"/>
          </w:tcPr>
          <w:p>
            <w:pPr>
              <w:spacing w:before="20" w:after="20"/>
              <w:jc w:val="left"/>
            </w:pPr>
            <w:r>
              <w:rPr>
                <w:rFonts w:ascii="Times New Roman" w:hAnsi="Times New Roman" w:eastAsia="Times New Roman"/>
                <w:b w:val="0"/>
                <w:sz w:val="18"/>
              </w:rPr>
              <w:t>a) Ngắn hạn (chi tiết từng nội dung)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b) Dài hạn (chi tiết từng nội dung)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 Khả năng không thực hiện được hợp đồng với khách hàng (chi tiết từng nội dung, lý do không có khả năng thực hiện được hợp đồng với khách hàng)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24. Trái phiếu phát hành</w:t>
      </w:r>
    </w:p>
    <w:p>
      <w:r>
        <w:rPr>
          <w:rFonts w:ascii="Times New Roman" w:hAnsi="Times New Roman" w:eastAsia="Times New Roman"/>
          <w:sz w:val="25"/>
        </w:rPr>
        <w:t>24.1. Trái phiếu thường (chi tiết theo từng loại)</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Cuối năm</w:t>
            </w:r>
          </w:p>
        </w:tc>
        <w:tc>
          <w:tcPr>
            <w:tcW w:type="dxa" w:w="5159"/>
          </w:tcPr>
          <w:p>
            <w:pPr>
              <w:spacing w:before="20" w:after="20"/>
              <w:jc w:val="center"/>
            </w:pPr>
            <w:r>
              <w:rPr>
                <w:rFonts w:ascii="Times New Roman" w:hAnsi="Times New Roman" w:eastAsia="Times New Roman"/>
                <w:b/>
                <w:sz w:val="18"/>
              </w:rPr>
              <w:t>Đầu năm</w:t>
            </w:r>
          </w:p>
        </w:tc>
      </w:tr>
      <w:tr>
        <w:tc>
          <w:tcPr>
            <w:tcW w:type="dxa" w:w="5159"/>
          </w:tcPr>
          <w:p>
            <w:pPr>
              <w:spacing w:before="20" w:after="20"/>
              <w:jc w:val="left"/>
            </w:pPr>
            <w:r>
              <w:rPr>
                <w:rFonts w:ascii="Times New Roman" w:hAnsi="Times New Roman" w:eastAsia="Times New Roman"/>
                <w:b w:val="0"/>
                <w:sz w:val="18"/>
              </w:rPr>
              <w:t>a) Trái phiếu phát hành</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Loại phát hành theo mệnh giá</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Loại phát hành có chiết khấu</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Loại phát hành có phụ trội</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b) Thuyết minh chi tiết về trái phiếu các bên liên quan nắm giữ (theo từng loại trái phiếu)</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 Chi phí phát hành trái phiếu</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Doanh nghiệp phải thuyết minh chi tiết về thời điểm phát hành; số lượng từng loại trái phiếu phát hành; lãi suất trái phiếu phát hành; kỳ hạn gốc của trái phiếu phát hành theo từng nhóm trái phiếu phát hành theo mệnh giá, có chiết khấu hoặc có phụ trội; phương pháp phân bổ khoản chiết khấu hoặc phụ trội, chi phí phát hành trái phiếu,...</w:t>
      </w:r>
    </w:p>
    <w:p>
      <w:r>
        <w:rPr>
          <w:rFonts w:ascii="Times New Roman" w:hAnsi="Times New Roman" w:eastAsia="Times New Roman"/>
          <w:sz w:val="25"/>
        </w:rPr>
        <w:t>24.2. Trái phiếu chuyển đổi:</w:t>
      </w:r>
    </w:p>
    <w:p>
      <w:r>
        <w:rPr>
          <w:rFonts w:ascii="Times New Roman" w:hAnsi="Times New Roman" w:eastAsia="Times New Roman"/>
          <w:sz w:val="25"/>
        </w:rPr>
        <w:t>Doanh nghiệp phải thuyết minh thông tin về:</w:t>
      </w:r>
    </w:p>
    <w:p>
      <w:r>
        <w:rPr>
          <w:rFonts w:ascii="Times New Roman" w:hAnsi="Times New Roman" w:eastAsia="Times New Roman"/>
          <w:sz w:val="25"/>
        </w:rPr>
        <w:t>a) Trái phiếu chuyển đổi tại thời điểm đầu kỳ:</w:t>
      </w:r>
    </w:p>
    <w:p>
      <w:r>
        <w:rPr>
          <w:rFonts w:ascii="Times New Roman" w:hAnsi="Times New Roman" w:eastAsia="Times New Roman"/>
          <w:sz w:val="25"/>
        </w:rPr>
        <w:t>- Thời điểm phát hành, kỳ hạn gốc và kỳ hạn còn lại từng loại trái phiếu chuyển đổi;</w:t>
      </w:r>
    </w:p>
    <w:p>
      <w:r>
        <w:rPr>
          <w:rFonts w:ascii="Times New Roman" w:hAnsi="Times New Roman" w:eastAsia="Times New Roman"/>
          <w:sz w:val="25"/>
        </w:rPr>
        <w:t>- Số lượng, mệnh giá, lãi suất từng loại trái phiếu chuyển đổi;</w:t>
      </w:r>
    </w:p>
    <w:p>
      <w:r>
        <w:rPr>
          <w:rFonts w:ascii="Times New Roman" w:hAnsi="Times New Roman" w:eastAsia="Times New Roman"/>
          <w:sz w:val="25"/>
        </w:rPr>
        <w:t>- Tỷ lệ chuyển đổi thành cổ phiếu từng loại trái phiếu chuyển đổi;</w:t>
      </w:r>
    </w:p>
    <w:p>
      <w:r>
        <w:rPr>
          <w:rFonts w:ascii="Times New Roman" w:hAnsi="Times New Roman" w:eastAsia="Times New Roman"/>
          <w:sz w:val="25"/>
        </w:rPr>
        <w:t>- Lãi suất chiết khấu dùng để xác định giá trị phần nợ gốc của từng loại trái phiếu chuyển đổi;</w:t>
      </w:r>
    </w:p>
    <w:p>
      <w:r>
        <w:rPr>
          <w:rFonts w:ascii="Times New Roman" w:hAnsi="Times New Roman" w:eastAsia="Times New Roman"/>
          <w:sz w:val="25"/>
        </w:rPr>
        <w:t>- Giá trị phần nợ gốc và phần quyền chọn cổ phiếu của từng loại trái phiếu chuyển đổi.</w:t>
      </w:r>
    </w:p>
    <w:p>
      <w:r>
        <w:rPr>
          <w:rFonts w:ascii="Times New Roman" w:hAnsi="Times New Roman" w:eastAsia="Times New Roman"/>
          <w:sz w:val="25"/>
        </w:rPr>
        <w:t>b) Trái phiếu chuyển đổi phát hành thêm trong kỳ:</w:t>
      </w:r>
    </w:p>
    <w:p>
      <w:r>
        <w:rPr>
          <w:rFonts w:ascii="Times New Roman" w:hAnsi="Times New Roman" w:eastAsia="Times New Roman"/>
          <w:sz w:val="25"/>
        </w:rPr>
        <w:t>- Thời điểm phát hành, kỳ hạn gốc từng loại trái phiếu chuyển đổi;</w:t>
      </w:r>
    </w:p>
    <w:p>
      <w:r>
        <w:rPr>
          <w:rFonts w:ascii="Times New Roman" w:hAnsi="Times New Roman" w:eastAsia="Times New Roman"/>
          <w:sz w:val="25"/>
        </w:rPr>
        <w:t>- Số lượng, mệnh giá, lãi suất từng loại trái phiếu chuyển đổi;</w:t>
      </w:r>
    </w:p>
    <w:p>
      <w:r>
        <w:rPr>
          <w:rFonts w:ascii="Times New Roman" w:hAnsi="Times New Roman" w:eastAsia="Times New Roman"/>
          <w:sz w:val="25"/>
        </w:rPr>
        <w:t>- Tỷ lệ chuyển đổi thành cổ phiếu từng loại trái phiếu chuyển đổi;</w:t>
      </w:r>
    </w:p>
    <w:p>
      <w:r>
        <w:rPr>
          <w:rFonts w:ascii="Times New Roman" w:hAnsi="Times New Roman" w:eastAsia="Times New Roman"/>
          <w:sz w:val="25"/>
        </w:rPr>
        <w:t>- Lãi suất chiết khấu dùng để xác định giá trị phần nợ gốc của từng loại trái phiếu chuyển đổi;</w:t>
      </w:r>
    </w:p>
    <w:p>
      <w:r>
        <w:rPr>
          <w:rFonts w:ascii="Times New Roman" w:hAnsi="Times New Roman" w:eastAsia="Times New Roman"/>
          <w:sz w:val="25"/>
        </w:rPr>
        <w:t>- Giá trị phần nợ gốc và phần quyền chọn cổ phiếu của từng loại trái phiếu chuyển đổi.</w:t>
      </w:r>
    </w:p>
    <w:p>
      <w:r>
        <w:rPr>
          <w:rFonts w:ascii="Times New Roman" w:hAnsi="Times New Roman" w:eastAsia="Times New Roman"/>
          <w:sz w:val="25"/>
        </w:rPr>
        <w:t>c) Trái phiếu chuyển đổi được chuyển thành cổ phiếu trong kỳ:</w:t>
      </w:r>
    </w:p>
    <w:p>
      <w:r>
        <w:rPr>
          <w:rFonts w:ascii="Times New Roman" w:hAnsi="Times New Roman" w:eastAsia="Times New Roman"/>
          <w:sz w:val="25"/>
        </w:rPr>
        <w:t>- Số lượng từng loại trái phiếu đã chuyển đổi thành cổ phiếu trong kỳ;</w:t>
      </w:r>
    </w:p>
    <w:p>
      <w:r>
        <w:rPr>
          <w:rFonts w:ascii="Times New Roman" w:hAnsi="Times New Roman" w:eastAsia="Times New Roman"/>
          <w:sz w:val="25"/>
        </w:rPr>
        <w:t>- Số lượng cổ phiếu phát hành thêm trong kỳ để chuyển đổi trái phiếu;</w:t>
      </w:r>
    </w:p>
    <w:p>
      <w:r>
        <w:rPr>
          <w:rFonts w:ascii="Times New Roman" w:hAnsi="Times New Roman" w:eastAsia="Times New Roman"/>
          <w:sz w:val="25"/>
        </w:rPr>
        <w:t>- Giá trị phần nợ gốc của trái phiếu chuyển đổi được ghi tăng vốn chủ sở hữu.</w:t>
      </w:r>
    </w:p>
    <w:p>
      <w:r>
        <w:rPr>
          <w:rFonts w:ascii="Times New Roman" w:hAnsi="Times New Roman" w:eastAsia="Times New Roman"/>
          <w:sz w:val="25"/>
        </w:rPr>
        <w:t>d) Trái phiếu chuyển đổi đã đáo hạn không được chuyển thành cổ phiếu trong kỳ:</w:t>
      </w:r>
    </w:p>
    <w:p>
      <w:r>
        <w:rPr>
          <w:rFonts w:ascii="Times New Roman" w:hAnsi="Times New Roman" w:eastAsia="Times New Roman"/>
          <w:sz w:val="25"/>
        </w:rPr>
        <w:t>- Số lượng từng loại trái phiếu đã đáo hạn không chuyển đổi thành cổ phiếu trong kỳ;</w:t>
      </w:r>
    </w:p>
    <w:p>
      <w:r>
        <w:rPr>
          <w:rFonts w:ascii="Times New Roman" w:hAnsi="Times New Roman" w:eastAsia="Times New Roman"/>
          <w:sz w:val="25"/>
        </w:rPr>
        <w:t>- Giá trị phần nợ gốc của trái phiếu chuyển đổi được hoàn trả cho nhà đầu tư.</w:t>
      </w:r>
    </w:p>
    <w:p>
      <w:r>
        <w:rPr>
          <w:rFonts w:ascii="Times New Roman" w:hAnsi="Times New Roman" w:eastAsia="Times New Roman"/>
          <w:sz w:val="25"/>
        </w:rPr>
        <w:t>đ) Trái phiếu chuyển đổi tại thời điểm cuối kỳ:</w:t>
      </w:r>
    </w:p>
    <w:p>
      <w:r>
        <w:rPr>
          <w:rFonts w:ascii="Times New Roman" w:hAnsi="Times New Roman" w:eastAsia="Times New Roman"/>
          <w:sz w:val="25"/>
        </w:rPr>
        <w:t>- Kỳ hạn gốc và kỳ hạn còn lại từng loại trái phiếu chuyển đổi;</w:t>
      </w:r>
    </w:p>
    <w:p>
      <w:r>
        <w:rPr>
          <w:rFonts w:ascii="Times New Roman" w:hAnsi="Times New Roman" w:eastAsia="Times New Roman"/>
          <w:sz w:val="25"/>
        </w:rPr>
        <w:t>- Số lượng, mệnh giá, lãi suất từng loại trái phiếu chuyển đổi;</w:t>
      </w:r>
    </w:p>
    <w:p>
      <w:r>
        <w:rPr>
          <w:rFonts w:ascii="Times New Roman" w:hAnsi="Times New Roman" w:eastAsia="Times New Roman"/>
          <w:sz w:val="25"/>
        </w:rPr>
        <w:t>- Tỷ lệ chuyển đổi thành cổ phiếu từng loại trái phiếu chuyển đổi;</w:t>
      </w:r>
    </w:p>
    <w:p>
      <w:r>
        <w:rPr>
          <w:rFonts w:ascii="Times New Roman" w:hAnsi="Times New Roman" w:eastAsia="Times New Roman"/>
          <w:sz w:val="25"/>
        </w:rPr>
        <w:t>- Lãi suất chiết khấu dùng để xác định giá trị phần nợ gốc của từng loại trái phiếu chuyển đổi;</w:t>
      </w:r>
    </w:p>
    <w:p>
      <w:r>
        <w:rPr>
          <w:rFonts w:ascii="Times New Roman" w:hAnsi="Times New Roman" w:eastAsia="Times New Roman"/>
          <w:sz w:val="25"/>
        </w:rPr>
        <w:t>- Giá trị phần nợ gốc và phần quyền chọn cổ phiếu của từng loại trái phiếu chuyển đổi.</w:t>
      </w:r>
    </w:p>
    <w:p>
      <w:r>
        <w:rPr>
          <w:rFonts w:ascii="Times New Roman" w:hAnsi="Times New Roman" w:eastAsia="Times New Roman"/>
          <w:sz w:val="25"/>
        </w:rPr>
        <w:t>e) Thuyết minh chi tiết về trái phiếu chuyển đổi các bên liên quan nắm giữ (nội dung thuyết minh tương tự các mục a, b, c, d, đ nêu trên).</w:t>
      </w:r>
    </w:p>
    <w:p>
      <w:r>
        <w:rPr>
          <w:rFonts w:ascii="Times New Roman" w:hAnsi="Times New Roman" w:eastAsia="Times New Roman"/>
          <w:sz w:val="25"/>
        </w:rPr>
        <w:t>25. Cổ phiếu ưu đãi phân loại là nợ phải trả</w:t>
      </w:r>
    </w:p>
    <w:p>
      <w:r>
        <w:rPr>
          <w:rFonts w:ascii="Times New Roman" w:hAnsi="Times New Roman" w:eastAsia="Times New Roman"/>
          <w:sz w:val="25"/>
        </w:rPr>
        <w:t>- Mệnh giá;</w:t>
      </w:r>
    </w:p>
    <w:p>
      <w:r>
        <w:rPr>
          <w:rFonts w:ascii="Times New Roman" w:hAnsi="Times New Roman" w:eastAsia="Times New Roman"/>
          <w:sz w:val="25"/>
        </w:rPr>
        <w:t>- Đối tượng được phát hành (ban lãnh đạo, cán bộ, nhân viên, đối tượng khác);</w:t>
      </w:r>
    </w:p>
    <w:p>
      <w:r>
        <w:rPr>
          <w:rFonts w:ascii="Times New Roman" w:hAnsi="Times New Roman" w:eastAsia="Times New Roman"/>
          <w:sz w:val="25"/>
        </w:rPr>
        <w:t>- Điều khoản bắt buộc mua lại hoặc bên phát hành phải trả cổ tức ở một mức cố định mà không phụ thuộc vào kết quả kinh doanh của bên phát hành (Thời gian, giá mua lại, các điều khoản cơ bản khác trong hợp đồng phát hành);</w:t>
      </w:r>
    </w:p>
    <w:p>
      <w:r>
        <w:rPr>
          <w:rFonts w:ascii="Times New Roman" w:hAnsi="Times New Roman" w:eastAsia="Times New Roman"/>
          <w:sz w:val="25"/>
        </w:rPr>
        <w:t>- Giá trị đã mua lại trong kỳ;</w:t>
      </w:r>
    </w:p>
    <w:p>
      <w:r>
        <w:rPr>
          <w:rFonts w:ascii="Times New Roman" w:hAnsi="Times New Roman" w:eastAsia="Times New Roman"/>
          <w:sz w:val="25"/>
        </w:rPr>
        <w:t>- Các thuyết minh khác.</w:t>
      </w:r>
    </w:p>
    <w:p>
      <w:r>
        <w:rPr>
          <w:rFonts w:ascii="Times New Roman" w:hAnsi="Times New Roman" w:eastAsia="Times New Roman"/>
          <w:sz w:val="25"/>
        </w:rPr>
        <w:t>26. Dự phòng phải trả</w:t>
      </w:r>
    </w:p>
    <w:tbl>
      <w:tblPr>
        <w:tblStyle w:val="TableGrid"/>
        <w:tblW w:type="auto" w:w="0"/>
        <w:jc w:val="center"/>
        <w:tblLayout w:type="fixed"/>
        <w:tblLook w:firstColumn="1" w:firstRow="1" w:lastColumn="0" w:lastRow="0" w:noHBand="0" w:noVBand="1" w:val="04A0"/>
      </w:tblPr>
      <w:tblGrid>
        <w:gridCol w:w="3096"/>
        <w:gridCol w:w="3096"/>
        <w:gridCol w:w="3096"/>
        <w:gridCol w:w="3096"/>
        <w:gridCol w:w="3096"/>
      </w:tblGrid>
      <w:tr>
        <w:tc>
          <w:tcPr>
            <w:tcW w:type="dxa" w:w="3096"/>
          </w:tcPr>
          <w:p>
            <w:pPr>
              <w:spacing w:before="20" w:after="20"/>
              <w:jc w:val="center"/>
            </w:pPr>
            <w:r>
              <w:rPr>
                <w:rFonts w:ascii="Times New Roman" w:hAnsi="Times New Roman" w:eastAsia="Times New Roman"/>
                <w:b/>
                <w:sz w:val="18"/>
              </w:rPr>
              <w:t>Khoản mục</w:t>
            </w:r>
          </w:p>
        </w:tc>
        <w:tc>
          <w:tcPr>
            <w:tcW w:type="dxa" w:w="3096"/>
          </w:tcPr>
          <w:p>
            <w:pPr>
              <w:spacing w:before="20" w:after="20"/>
              <w:jc w:val="center"/>
            </w:pPr>
            <w:r>
              <w:rPr>
                <w:rFonts w:ascii="Times New Roman" w:hAnsi="Times New Roman" w:eastAsia="Times New Roman"/>
                <w:b/>
                <w:sz w:val="18"/>
              </w:rPr>
              <w:t>Đầu năm</w:t>
            </w:r>
          </w:p>
        </w:tc>
        <w:tc>
          <w:tcPr>
            <w:tcW w:type="dxa" w:w="3096"/>
          </w:tcPr>
          <w:p>
            <w:pPr>
              <w:spacing w:before="20" w:after="20"/>
              <w:jc w:val="center"/>
            </w:pPr>
            <w:r>
              <w:rPr>
                <w:rFonts w:ascii="Times New Roman" w:hAnsi="Times New Roman" w:eastAsia="Times New Roman"/>
                <w:b/>
                <w:sz w:val="18"/>
              </w:rPr>
              <w:t>Số dự phòng tăng trong năm</w:t>
            </w:r>
          </w:p>
        </w:tc>
        <w:tc>
          <w:tcPr>
            <w:tcW w:type="dxa" w:w="3096"/>
          </w:tcPr>
          <w:p>
            <w:pPr>
              <w:spacing w:before="20" w:after="20"/>
              <w:jc w:val="center"/>
            </w:pPr>
            <w:r>
              <w:rPr>
                <w:rFonts w:ascii="Times New Roman" w:hAnsi="Times New Roman" w:eastAsia="Times New Roman"/>
                <w:b/>
                <w:sz w:val="18"/>
              </w:rPr>
              <w:t>Số dự phòng giảm trong năm</w:t>
            </w:r>
          </w:p>
        </w:tc>
        <w:tc>
          <w:tcPr>
            <w:tcW w:type="dxa" w:w="3096"/>
          </w:tcPr>
          <w:p>
            <w:pPr>
              <w:spacing w:before="20" w:after="20"/>
              <w:jc w:val="center"/>
            </w:pPr>
            <w:r>
              <w:rPr>
                <w:rFonts w:ascii="Times New Roman" w:hAnsi="Times New Roman" w:eastAsia="Times New Roman"/>
                <w:b/>
                <w:sz w:val="18"/>
              </w:rPr>
              <w:t>Cuối năm</w:t>
            </w:r>
          </w:p>
        </w:tc>
      </w:tr>
      <w:tr>
        <w:tc>
          <w:tcPr>
            <w:tcW w:type="dxa" w:w="3096"/>
          </w:tcPr>
          <w:p>
            <w:pPr>
              <w:spacing w:before="20" w:after="20"/>
              <w:jc w:val="left"/>
            </w:pPr>
            <w:r>
              <w:rPr>
                <w:rFonts w:ascii="Times New Roman" w:hAnsi="Times New Roman" w:eastAsia="Times New Roman"/>
                <w:b w:val="0"/>
                <w:sz w:val="18"/>
              </w:rPr>
              <w:t>a) Ngắn hạn (Chi tiết theo từng loại dự phòng phải trả)</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r>
      <w:tr>
        <w:tc>
          <w:tcPr>
            <w:tcW w:type="dxa" w:w="3096"/>
          </w:tcPr>
          <w:p>
            <w:pPr>
              <w:spacing w:before="20" w:after="20"/>
              <w:jc w:val="left"/>
            </w:pPr>
            <w:r>
              <w:rPr>
                <w:rFonts w:ascii="Times New Roman" w:hAnsi="Times New Roman" w:eastAsia="Times New Roman"/>
                <w:b w:val="0"/>
                <w:sz w:val="18"/>
              </w:rPr>
              <w:t>Cộng</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r>
      <w:tr>
        <w:tc>
          <w:tcPr>
            <w:tcW w:type="dxa" w:w="3096"/>
          </w:tcPr>
          <w:p>
            <w:pPr>
              <w:spacing w:before="20" w:after="20"/>
              <w:jc w:val="left"/>
            </w:pPr>
            <w:r>
              <w:rPr>
                <w:rFonts w:ascii="Times New Roman" w:hAnsi="Times New Roman" w:eastAsia="Times New Roman"/>
                <w:b w:val="0"/>
                <w:sz w:val="18"/>
              </w:rPr>
              <w:t>b) Dài hạn (tương tự ngắn hạn)</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r>
      <w:tr>
        <w:tc>
          <w:tcPr>
            <w:tcW w:type="dxa" w:w="3096"/>
          </w:tcPr>
          <w:p>
            <w:pPr>
              <w:spacing w:before="20" w:after="20"/>
              <w:jc w:val="left"/>
            </w:pPr>
            <w:r>
              <w:rPr>
                <w:rFonts w:ascii="Times New Roman" w:hAnsi="Times New Roman" w:eastAsia="Times New Roman"/>
                <w:b w:val="0"/>
                <w:sz w:val="18"/>
              </w:rPr>
              <w:t>Cộng</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c>
          <w:tcPr>
            <w:tcW w:type="dxa" w:w="3096"/>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 Doanh nghiệp phải thuyết minh thông tin về nghĩa vụ pháp lý hoặc nghĩa vụ liên đới, căn cứ ước tính giá trị (nếu có),... của nghĩa vụ hoàn nguyên môi trường, thu dọn, khôi phục, hoàn trả mặt bằng.</w:t>
      </w:r>
    </w:p>
    <w:p>
      <w:r>
        <w:rPr>
          <w:rFonts w:ascii="Times New Roman" w:hAnsi="Times New Roman" w:eastAsia="Times New Roman"/>
          <w:sz w:val="25"/>
        </w:rPr>
        <w:t>- Thuyết minh chi tiết về tổng chi phí ước tính mà doanh nghiệp phải chi ra để trợ cấp thôi việc cho người lao động theo quy định của pháp luật về lao động.</w:t>
      </w:r>
    </w:p>
    <w:p>
      <w:r>
        <w:rPr>
          <w:rFonts w:ascii="Times New Roman" w:hAnsi="Times New Roman" w:eastAsia="Times New Roman"/>
          <w:sz w:val="25"/>
        </w:rPr>
        <w:t>27. Tài sản thuế thu nhập hoãn lại và thuế thu nhập hoãn lại phải trả</w:t>
      </w:r>
    </w:p>
    <w:p>
      <w:r>
        <w:rPr>
          <w:rFonts w:ascii="Times New Roman" w:hAnsi="Times New Roman" w:eastAsia="Times New Roman"/>
          <w:sz w:val="25"/>
        </w:rPr>
        <w:t>a) Tài sản thuế thu nhập hoãn lại</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Cuối năm</w:t>
            </w:r>
          </w:p>
        </w:tc>
        <w:tc>
          <w:tcPr>
            <w:tcW w:type="dxa" w:w="5159"/>
          </w:tcPr>
          <w:p>
            <w:pPr>
              <w:spacing w:before="20" w:after="20"/>
              <w:jc w:val="center"/>
            </w:pPr>
            <w:r>
              <w:rPr>
                <w:rFonts w:ascii="Times New Roman" w:hAnsi="Times New Roman" w:eastAsia="Times New Roman"/>
                <w:b/>
                <w:sz w:val="18"/>
              </w:rPr>
              <w:t>Đầu năm</w:t>
            </w:r>
          </w:p>
        </w:tc>
      </w:tr>
      <w:tr>
        <w:tc>
          <w:tcPr>
            <w:tcW w:type="dxa" w:w="5159"/>
          </w:tcPr>
          <w:p>
            <w:pPr>
              <w:spacing w:before="20" w:after="20"/>
              <w:jc w:val="left"/>
            </w:pPr>
            <w:r>
              <w:rPr>
                <w:rFonts w:ascii="Times New Roman" w:hAnsi="Times New Roman" w:eastAsia="Times New Roman"/>
                <w:b w:val="0"/>
                <w:sz w:val="18"/>
              </w:rPr>
              <w:t>- Thuế suất thuế TNDN sử dụng để xác định giá trị tài sản thuế thu nhập hoãn lại</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Tài sản thuế thu nhập hoãn lại liên quan đến khoản chênh lệch tạm thời được khấu trừ</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Tài sản thuế thu nhập hoãn lại liên quan đến khoản lỗ tính thuế chưa sử dụng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Tài sản thuế thu nhập hoãn lại liên quan đến khoản ưu đãi tính thuế chưa sử dụng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Số bù trừ với thuế thu nhập hoãn lại phải trả</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Tài sản thuế thu nhập hoãn lại</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b) Thuế thu nhập hoãn lại phải trả</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Cuối năm</w:t>
            </w:r>
          </w:p>
        </w:tc>
        <w:tc>
          <w:tcPr>
            <w:tcW w:type="dxa" w:w="5159"/>
          </w:tcPr>
          <w:p>
            <w:pPr>
              <w:spacing w:before="20" w:after="20"/>
              <w:jc w:val="center"/>
            </w:pPr>
            <w:r>
              <w:rPr>
                <w:rFonts w:ascii="Times New Roman" w:hAnsi="Times New Roman" w:eastAsia="Times New Roman"/>
                <w:b/>
                <w:sz w:val="18"/>
              </w:rPr>
              <w:t>Đầu năm</w:t>
            </w:r>
          </w:p>
        </w:tc>
      </w:tr>
      <w:tr>
        <w:tc>
          <w:tcPr>
            <w:tcW w:type="dxa" w:w="5159"/>
          </w:tcPr>
          <w:p>
            <w:pPr>
              <w:spacing w:before="20" w:after="20"/>
              <w:jc w:val="left"/>
            </w:pPr>
            <w:r>
              <w:rPr>
                <w:rFonts w:ascii="Times New Roman" w:hAnsi="Times New Roman" w:eastAsia="Times New Roman"/>
                <w:b w:val="0"/>
                <w:sz w:val="18"/>
              </w:rPr>
              <w:t>- Thuế suất thuế TNDN sử dụng để xác định giá trị thuế thu nhập hoãn lại phải trả</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Thuế thu nhập hoãn lại phải trả phát sinh từ các khoản chênh lệch tạm thời chịu thuế</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Số bù trừ với tài sản thuế thu nhập hoãn lại</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28. Vốn chủ sở hữu</w:t>
      </w:r>
    </w:p>
    <w:p>
      <w:r>
        <w:rPr>
          <w:rFonts w:ascii="Times New Roman" w:hAnsi="Times New Roman" w:eastAsia="Times New Roman"/>
          <w:sz w:val="25"/>
        </w:rPr>
        <w:t>a) Bảng đối chiếu biến động của vốn chủ sở hữu</w:t>
      </w:r>
    </w:p>
    <w:tbl>
      <w:tblPr>
        <w:tblStyle w:val="TableGrid"/>
        <w:tblW w:type="auto" w:w="0"/>
        <w:jc w:val="center"/>
        <w:tblLayout w:type="fixed"/>
        <w:tblLook w:firstColumn="1" w:firstRow="1" w:lastColumn="0" w:lastRow="0" w:noHBand="0" w:noVBand="1" w:val="04A0"/>
      </w:tblPr>
      <w:tblGrid>
        <w:gridCol w:w="1548"/>
        <w:gridCol w:w="1548"/>
        <w:gridCol w:w="1548"/>
        <w:gridCol w:w="1548"/>
        <w:gridCol w:w="1548"/>
        <w:gridCol w:w="1548"/>
        <w:gridCol w:w="1548"/>
        <w:gridCol w:w="1548"/>
        <w:gridCol w:w="1548"/>
        <w:gridCol w:w="1548"/>
      </w:tblGrid>
      <w:tr>
        <w:tc>
          <w:tcPr>
            <w:tcW w:type="dxa" w:w="1548"/>
          </w:tcPr>
          <w:p>
            <w:pPr>
              <w:spacing w:before="20" w:after="20"/>
              <w:jc w:val="center"/>
            </w:pPr>
            <w:r>
              <w:rPr>
                <w:rFonts w:ascii="Times New Roman" w:hAnsi="Times New Roman" w:eastAsia="Times New Roman"/>
                <w:b/>
                <w:sz w:val="18"/>
              </w:rPr>
              <w:t>Khoản mục</w:t>
            </w:r>
          </w:p>
        </w:tc>
        <w:tc>
          <w:tcPr>
            <w:tcW w:type="dxa" w:w="1548"/>
          </w:tcPr>
          <w:p>
            <w:pPr>
              <w:spacing w:before="20" w:after="20"/>
              <w:jc w:val="center"/>
            </w:pPr>
            <w:r>
              <w:rPr>
                <w:rFonts w:ascii="Times New Roman" w:hAnsi="Times New Roman" w:eastAsia="Times New Roman"/>
                <w:b/>
                <w:sz w:val="18"/>
              </w:rPr>
              <w:t>Các khoản mục thuộc vốn chủ sở hữu</w:t>
            </w:r>
          </w:p>
        </w:tc>
        <w:tc>
          <w:tcPr>
            <w:tcW w:type="dxa" w:w="1548"/>
          </w:tcPr>
          <w:p>
            <w:pPr>
              <w:spacing w:before="20" w:after="20"/>
              <w:jc w:val="center"/>
            </w:pPr>
            <w:r>
              <w:rPr>
                <w:rFonts w:ascii="Times New Roman" w:hAnsi="Times New Roman" w:eastAsia="Times New Roman"/>
                <w:b/>
                <w:sz w:val="18"/>
              </w:rPr>
              <w:t>Các khoản mục thuộc vốn chủ sở hữu</w:t>
            </w:r>
          </w:p>
        </w:tc>
        <w:tc>
          <w:tcPr>
            <w:tcW w:type="dxa" w:w="1548"/>
          </w:tcPr>
          <w:p>
            <w:pPr>
              <w:spacing w:before="20" w:after="20"/>
              <w:jc w:val="center"/>
            </w:pPr>
            <w:r>
              <w:rPr>
                <w:rFonts w:ascii="Times New Roman" w:hAnsi="Times New Roman" w:eastAsia="Times New Roman"/>
                <w:b/>
                <w:sz w:val="18"/>
              </w:rPr>
              <w:t>Các khoản mục thuộc vốn chủ sở hữu</w:t>
            </w:r>
          </w:p>
        </w:tc>
        <w:tc>
          <w:tcPr>
            <w:tcW w:type="dxa" w:w="1548"/>
          </w:tcPr>
          <w:p>
            <w:pPr>
              <w:spacing w:before="20" w:after="20"/>
              <w:jc w:val="center"/>
            </w:pPr>
            <w:r>
              <w:rPr>
                <w:rFonts w:ascii="Times New Roman" w:hAnsi="Times New Roman" w:eastAsia="Times New Roman"/>
                <w:b/>
                <w:sz w:val="18"/>
              </w:rPr>
              <w:t>Các khoản mục thuộc vốn chủ sở hữu</w:t>
            </w:r>
          </w:p>
        </w:tc>
        <w:tc>
          <w:tcPr>
            <w:tcW w:type="dxa" w:w="1548"/>
          </w:tcPr>
          <w:p>
            <w:pPr>
              <w:spacing w:before="20" w:after="20"/>
              <w:jc w:val="center"/>
            </w:pPr>
            <w:r>
              <w:rPr>
                <w:rFonts w:ascii="Times New Roman" w:hAnsi="Times New Roman" w:eastAsia="Times New Roman"/>
                <w:b/>
                <w:sz w:val="18"/>
              </w:rPr>
              <w:t>Các khoản mục thuộc vốn chủ sở hữu</w:t>
            </w:r>
          </w:p>
        </w:tc>
        <w:tc>
          <w:tcPr>
            <w:tcW w:type="dxa" w:w="1548"/>
          </w:tcPr>
          <w:p>
            <w:pPr>
              <w:spacing w:before="20" w:after="20"/>
              <w:jc w:val="center"/>
            </w:pPr>
            <w:r>
              <w:rPr>
                <w:rFonts w:ascii="Times New Roman" w:hAnsi="Times New Roman" w:eastAsia="Times New Roman"/>
                <w:b/>
                <w:sz w:val="18"/>
              </w:rPr>
              <w:t>Các khoản mục thuộc vốn chủ sở hữu</w:t>
            </w:r>
          </w:p>
        </w:tc>
        <w:tc>
          <w:tcPr>
            <w:tcW w:type="dxa" w:w="1548"/>
          </w:tcPr>
          <w:p>
            <w:pPr>
              <w:spacing w:before="20" w:after="20"/>
              <w:jc w:val="center"/>
            </w:pPr>
            <w:r>
              <w:rPr>
                <w:rFonts w:ascii="Times New Roman" w:hAnsi="Times New Roman" w:eastAsia="Times New Roman"/>
                <w:b/>
                <w:sz w:val="18"/>
              </w:rPr>
              <w:t>Các khoản mục thuộc vốn chủ sở hữu</w:t>
            </w:r>
          </w:p>
        </w:tc>
        <w:tc>
          <w:tcPr>
            <w:tcW w:type="dxa" w:w="1548"/>
          </w:tcPr>
          <w:p>
            <w:pPr>
              <w:spacing w:before="20" w:after="20"/>
              <w:jc w:val="center"/>
            </w:pPr>
            <w:r>
              <w:rPr>
                <w:rFonts w:ascii="Times New Roman" w:hAnsi="Times New Roman" w:eastAsia="Times New Roman"/>
                <w:b/>
                <w:sz w:val="18"/>
              </w:rPr>
              <w:t>Các khoản mục thuộc vốn chủ sở hữu</w:t>
            </w:r>
          </w:p>
        </w:tc>
        <w:tc>
          <w:tcPr>
            <w:tcW w:type="dxa" w:w="1548"/>
          </w:tcPr>
          <w:p>
            <w:pPr>
              <w:spacing w:before="20" w:after="20"/>
              <w:jc w:val="center"/>
            </w:pPr>
            <w:r>
              <w:rPr>
                <w:rFonts w:ascii="Times New Roman" w:hAnsi="Times New Roman" w:eastAsia="Times New Roman"/>
                <w:b/>
                <w:sz w:val="18"/>
              </w:rPr>
              <w:t>Các khoản mục thuộc vốn chủ sở hữu</w:t>
            </w:r>
          </w:p>
        </w:tc>
      </w:tr>
      <w:tr>
        <w:tc>
          <w:tcPr>
            <w:tcW w:type="dxa" w:w="1548"/>
          </w:tcPr>
          <w:p>
            <w:pPr>
              <w:spacing w:before="20" w:after="20"/>
              <w:jc w:val="left"/>
            </w:pPr>
            <w:r>
              <w:rPr>
                <w:rFonts w:ascii="Times New Roman" w:hAnsi="Times New Roman" w:eastAsia="Times New Roman"/>
                <w:b w:val="0"/>
                <w:sz w:val="18"/>
              </w:rPr>
              <w:t>Khoản mục</w:t>
            </w:r>
          </w:p>
        </w:tc>
        <w:tc>
          <w:tcPr>
            <w:tcW w:type="dxa" w:w="1548"/>
          </w:tcPr>
          <w:p>
            <w:pPr>
              <w:spacing w:before="20" w:after="20"/>
              <w:jc w:val="left"/>
            </w:pPr>
            <w:r>
              <w:rPr>
                <w:rFonts w:ascii="Times New Roman" w:hAnsi="Times New Roman" w:eastAsia="Times New Roman"/>
                <w:b w:val="0"/>
                <w:sz w:val="18"/>
              </w:rPr>
              <w:t>Vốn góp của chủ sở hữu</w:t>
            </w:r>
          </w:p>
        </w:tc>
        <w:tc>
          <w:tcPr>
            <w:tcW w:type="dxa" w:w="1548"/>
          </w:tcPr>
          <w:p>
            <w:pPr>
              <w:spacing w:before="20" w:after="20"/>
              <w:jc w:val="left"/>
            </w:pPr>
            <w:r>
              <w:rPr>
                <w:rFonts w:ascii="Times New Roman" w:hAnsi="Times New Roman" w:eastAsia="Times New Roman"/>
                <w:b w:val="0"/>
                <w:sz w:val="18"/>
              </w:rPr>
              <w:t>Thặng dư vốn</w:t>
            </w:r>
          </w:p>
        </w:tc>
        <w:tc>
          <w:tcPr>
            <w:tcW w:type="dxa" w:w="1548"/>
          </w:tcPr>
          <w:p>
            <w:pPr>
              <w:spacing w:before="20" w:after="20"/>
              <w:jc w:val="left"/>
            </w:pPr>
            <w:r>
              <w:rPr>
                <w:rFonts w:ascii="Times New Roman" w:hAnsi="Times New Roman" w:eastAsia="Times New Roman"/>
                <w:b w:val="0"/>
                <w:sz w:val="18"/>
              </w:rPr>
              <w:t>Quyền chọn chuyển đổi trái phiếu</w:t>
            </w:r>
          </w:p>
        </w:tc>
        <w:tc>
          <w:tcPr>
            <w:tcW w:type="dxa" w:w="1548"/>
          </w:tcPr>
          <w:p>
            <w:pPr>
              <w:spacing w:before="20" w:after="20"/>
              <w:jc w:val="left"/>
            </w:pPr>
            <w:r>
              <w:rPr>
                <w:rFonts w:ascii="Times New Roman" w:hAnsi="Times New Roman" w:eastAsia="Times New Roman"/>
                <w:b w:val="0"/>
                <w:sz w:val="18"/>
              </w:rPr>
              <w:t>Vốn khác của chủ sở hữu</w:t>
            </w:r>
          </w:p>
        </w:tc>
        <w:tc>
          <w:tcPr>
            <w:tcW w:type="dxa" w:w="1548"/>
          </w:tcPr>
          <w:p>
            <w:pPr>
              <w:spacing w:before="20" w:after="20"/>
              <w:jc w:val="left"/>
            </w:pPr>
            <w:r>
              <w:rPr>
                <w:rFonts w:ascii="Times New Roman" w:hAnsi="Times New Roman" w:eastAsia="Times New Roman"/>
                <w:b w:val="0"/>
                <w:sz w:val="18"/>
              </w:rPr>
              <w:t>Chênh lệch đánh giá lại tài sản</w:t>
            </w:r>
          </w:p>
        </w:tc>
        <w:tc>
          <w:tcPr>
            <w:tcW w:type="dxa" w:w="1548"/>
          </w:tcPr>
          <w:p>
            <w:pPr>
              <w:spacing w:before="20" w:after="20"/>
              <w:jc w:val="left"/>
            </w:pPr>
            <w:r>
              <w:rPr>
                <w:rFonts w:ascii="Times New Roman" w:hAnsi="Times New Roman" w:eastAsia="Times New Roman"/>
                <w:b w:val="0"/>
                <w:sz w:val="18"/>
              </w:rPr>
              <w:t>Chênh lệch tỷ giá hối đoái</w:t>
            </w:r>
          </w:p>
        </w:tc>
        <w:tc>
          <w:tcPr>
            <w:tcW w:type="dxa" w:w="1548"/>
          </w:tcPr>
          <w:p>
            <w:pPr>
              <w:spacing w:before="20" w:after="20"/>
              <w:jc w:val="left"/>
            </w:pPr>
            <w:r>
              <w:rPr>
                <w:rFonts w:ascii="Times New Roman" w:hAnsi="Times New Roman" w:eastAsia="Times New Roman"/>
                <w:b w:val="0"/>
                <w:sz w:val="18"/>
              </w:rPr>
              <w:t>LNST thuế chưa phân phối và các quỹ</w:t>
            </w:r>
          </w:p>
        </w:tc>
        <w:tc>
          <w:tcPr>
            <w:tcW w:type="dxa" w:w="1548"/>
          </w:tcPr>
          <w:p>
            <w:pPr>
              <w:spacing w:before="20" w:after="20"/>
              <w:jc w:val="left"/>
            </w:pPr>
            <w:r>
              <w:rPr>
                <w:rFonts w:ascii="Times New Roman" w:hAnsi="Times New Roman" w:eastAsia="Times New Roman"/>
                <w:b w:val="0"/>
                <w:sz w:val="18"/>
              </w:rPr>
              <w:t>Các khoản mục khác</w:t>
            </w:r>
          </w:p>
        </w:tc>
        <w:tc>
          <w:tcPr>
            <w:tcW w:type="dxa" w:w="1548"/>
          </w:tcPr>
          <w:p>
            <w:pPr>
              <w:spacing w:before="20" w:after="20"/>
              <w:jc w:val="left"/>
            </w:pPr>
            <w:r>
              <w:rPr>
                <w:rFonts w:ascii="Times New Roman" w:hAnsi="Times New Roman" w:eastAsia="Times New Roman"/>
                <w:b w:val="0"/>
                <w:sz w:val="18"/>
              </w:rPr>
              <w:t>Cộng</w:t>
            </w:r>
          </w:p>
        </w:tc>
      </w:tr>
      <w:tr>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t>…</w:t>
            </w:r>
          </w:p>
        </w:tc>
        <w:tc>
          <w:tcPr>
            <w:tcW w:type="dxa" w:w="1548"/>
          </w:tcPr>
          <w:p>
            <w:pPr>
              <w:spacing w:before="20" w:after="20"/>
              <w:jc w:val="left"/>
            </w:pPr>
            <w:r>
              <w:rPr>
                <w:rFonts w:ascii="Times New Roman" w:hAnsi="Times New Roman" w:eastAsia="Times New Roman"/>
                <w:b w:val="0"/>
                <w:sz w:val="18"/>
              </w:rPr>
            </w:r>
          </w:p>
        </w:tc>
      </w:tr>
      <w:tr>
        <w:tc>
          <w:tcPr>
            <w:tcW w:type="dxa" w:w="1548"/>
          </w:tcPr>
          <w:p>
            <w:pPr>
              <w:spacing w:before="20" w:after="20"/>
              <w:jc w:val="left"/>
            </w:pPr>
            <w:r>
              <w:rPr>
                <w:rFonts w:ascii="Times New Roman" w:hAnsi="Times New Roman" w:eastAsia="Times New Roman"/>
                <w:b w:val="0"/>
                <w:sz w:val="18"/>
              </w:rPr>
              <w:t>A</w:t>
            </w:r>
          </w:p>
        </w:tc>
        <w:tc>
          <w:tcPr>
            <w:tcW w:type="dxa" w:w="1548"/>
          </w:tcPr>
          <w:p>
            <w:pPr>
              <w:spacing w:before="20" w:after="20"/>
              <w:jc w:val="left"/>
            </w:pPr>
            <w:r>
              <w:rPr>
                <w:rFonts w:ascii="Times New Roman" w:hAnsi="Times New Roman" w:eastAsia="Times New Roman"/>
                <w:b w:val="0"/>
                <w:sz w:val="18"/>
              </w:rPr>
              <w:t>1</w:t>
            </w:r>
          </w:p>
        </w:tc>
        <w:tc>
          <w:tcPr>
            <w:tcW w:type="dxa" w:w="1548"/>
          </w:tcPr>
          <w:p>
            <w:pPr>
              <w:spacing w:before="20" w:after="20"/>
              <w:jc w:val="left"/>
            </w:pPr>
            <w:r>
              <w:rPr>
                <w:rFonts w:ascii="Times New Roman" w:hAnsi="Times New Roman" w:eastAsia="Times New Roman"/>
                <w:b w:val="0"/>
                <w:sz w:val="18"/>
              </w:rPr>
              <w:t>2</w:t>
            </w:r>
          </w:p>
        </w:tc>
        <w:tc>
          <w:tcPr>
            <w:tcW w:type="dxa" w:w="1548"/>
          </w:tcPr>
          <w:p>
            <w:pPr>
              <w:spacing w:before="20" w:after="20"/>
              <w:jc w:val="left"/>
            </w:pPr>
            <w:r>
              <w:rPr>
                <w:rFonts w:ascii="Times New Roman" w:hAnsi="Times New Roman" w:eastAsia="Times New Roman"/>
                <w:b w:val="0"/>
                <w:sz w:val="18"/>
              </w:rPr>
              <w:t>3</w:t>
            </w:r>
          </w:p>
        </w:tc>
        <w:tc>
          <w:tcPr>
            <w:tcW w:type="dxa" w:w="1548"/>
          </w:tcPr>
          <w:p>
            <w:pPr>
              <w:spacing w:before="20" w:after="20"/>
              <w:jc w:val="left"/>
            </w:pPr>
            <w:r>
              <w:rPr>
                <w:rFonts w:ascii="Times New Roman" w:hAnsi="Times New Roman" w:eastAsia="Times New Roman"/>
                <w:b w:val="0"/>
                <w:sz w:val="18"/>
              </w:rPr>
              <w:t>4</w:t>
            </w:r>
          </w:p>
        </w:tc>
        <w:tc>
          <w:tcPr>
            <w:tcW w:type="dxa" w:w="1548"/>
          </w:tcPr>
          <w:p>
            <w:pPr>
              <w:spacing w:before="20" w:after="20"/>
              <w:jc w:val="left"/>
            </w:pPr>
            <w:r>
              <w:rPr>
                <w:rFonts w:ascii="Times New Roman" w:hAnsi="Times New Roman" w:eastAsia="Times New Roman"/>
                <w:b w:val="0"/>
                <w:sz w:val="18"/>
              </w:rPr>
              <w:t>5</w:t>
            </w:r>
          </w:p>
        </w:tc>
        <w:tc>
          <w:tcPr>
            <w:tcW w:type="dxa" w:w="1548"/>
          </w:tcPr>
          <w:p>
            <w:pPr>
              <w:spacing w:before="20" w:after="20"/>
              <w:jc w:val="left"/>
            </w:pPr>
            <w:r>
              <w:rPr>
                <w:rFonts w:ascii="Times New Roman" w:hAnsi="Times New Roman" w:eastAsia="Times New Roman"/>
                <w:b w:val="0"/>
                <w:sz w:val="18"/>
              </w:rPr>
              <w:t>6</w:t>
            </w:r>
          </w:p>
        </w:tc>
        <w:tc>
          <w:tcPr>
            <w:tcW w:type="dxa" w:w="1548"/>
          </w:tcPr>
          <w:p>
            <w:pPr>
              <w:spacing w:before="20" w:after="20"/>
              <w:jc w:val="left"/>
            </w:pPr>
            <w:r>
              <w:rPr>
                <w:rFonts w:ascii="Times New Roman" w:hAnsi="Times New Roman" w:eastAsia="Times New Roman"/>
                <w:b w:val="0"/>
                <w:sz w:val="18"/>
              </w:rPr>
              <w:t>7</w:t>
            </w:r>
          </w:p>
        </w:tc>
        <w:tc>
          <w:tcPr>
            <w:tcW w:type="dxa" w:w="1548"/>
          </w:tcPr>
          <w:p>
            <w:pPr>
              <w:spacing w:before="20" w:after="20"/>
              <w:jc w:val="left"/>
            </w:pPr>
            <w:r>
              <w:rPr>
                <w:rFonts w:ascii="Times New Roman" w:hAnsi="Times New Roman" w:eastAsia="Times New Roman"/>
                <w:b w:val="0"/>
                <w:sz w:val="18"/>
              </w:rPr>
              <w:t>8</w:t>
            </w:r>
          </w:p>
        </w:tc>
        <w:tc>
          <w:tcPr>
            <w:tcW w:type="dxa" w:w="1548"/>
          </w:tcPr>
          <w:p>
            <w:pPr>
              <w:spacing w:before="20" w:after="20"/>
              <w:jc w:val="left"/>
            </w:pPr>
            <w:r>
              <w:rPr>
                <w:rFonts w:ascii="Times New Roman" w:hAnsi="Times New Roman" w:eastAsia="Times New Roman"/>
                <w:b w:val="0"/>
                <w:sz w:val="18"/>
              </w:rPr>
            </w:r>
          </w:p>
        </w:tc>
      </w:tr>
      <w:tr>
        <w:tc>
          <w:tcPr>
            <w:tcW w:type="dxa" w:w="1548"/>
          </w:tcPr>
          <w:p>
            <w:pPr>
              <w:spacing w:before="20" w:after="20"/>
              <w:jc w:val="left"/>
            </w:pPr>
            <w:r>
              <w:rPr>
                <w:rFonts w:ascii="Times New Roman" w:hAnsi="Times New Roman" w:eastAsia="Times New Roman"/>
                <w:b w:val="0"/>
                <w:sz w:val="18"/>
              </w:rPr>
              <w:t>Số dư đầu năm trước</w:t>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r>
      <w:tr>
        <w:tc>
          <w:tcPr>
            <w:tcW w:type="dxa" w:w="1548"/>
          </w:tcPr>
          <w:p>
            <w:pPr>
              <w:spacing w:before="20" w:after="20"/>
              <w:jc w:val="left"/>
            </w:pPr>
            <w:r>
              <w:rPr>
                <w:rFonts w:ascii="Times New Roman" w:hAnsi="Times New Roman" w:eastAsia="Times New Roman"/>
                <w:b w:val="0"/>
                <w:sz w:val="18"/>
              </w:rPr>
              <w:t>- Tăng vốn trong năm trước</w:t>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r>
      <w:tr>
        <w:tc>
          <w:tcPr>
            <w:tcW w:type="dxa" w:w="1548"/>
          </w:tcPr>
          <w:p>
            <w:pPr>
              <w:spacing w:before="20" w:after="20"/>
              <w:jc w:val="left"/>
            </w:pPr>
            <w:r>
              <w:rPr>
                <w:rFonts w:ascii="Times New Roman" w:hAnsi="Times New Roman" w:eastAsia="Times New Roman"/>
                <w:b w:val="0"/>
                <w:sz w:val="18"/>
              </w:rPr>
              <w:t>- Lãi trong năm trước</w:t>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r>
      <w:tr>
        <w:tc>
          <w:tcPr>
            <w:tcW w:type="dxa" w:w="1548"/>
          </w:tcPr>
          <w:p>
            <w:pPr>
              <w:spacing w:before="20" w:after="20"/>
              <w:jc w:val="left"/>
            </w:pPr>
            <w:r>
              <w:rPr>
                <w:rFonts w:ascii="Times New Roman" w:hAnsi="Times New Roman" w:eastAsia="Times New Roman"/>
                <w:b w:val="0"/>
                <w:sz w:val="18"/>
              </w:rPr>
              <w:t>- Tăng khác</w:t>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r>
      <w:tr>
        <w:tc>
          <w:tcPr>
            <w:tcW w:type="dxa" w:w="1548"/>
          </w:tcPr>
          <w:p>
            <w:pPr>
              <w:spacing w:before="20" w:after="20"/>
              <w:jc w:val="left"/>
            </w:pPr>
            <w:r>
              <w:rPr>
                <w:rFonts w:ascii="Times New Roman" w:hAnsi="Times New Roman" w:eastAsia="Times New Roman"/>
                <w:b w:val="0"/>
                <w:sz w:val="18"/>
              </w:rPr>
              <w:t>- Giảm vốn trong năm trước</w:t>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r>
      <w:tr>
        <w:tc>
          <w:tcPr>
            <w:tcW w:type="dxa" w:w="1548"/>
          </w:tcPr>
          <w:p>
            <w:pPr>
              <w:spacing w:before="20" w:after="20"/>
              <w:jc w:val="left"/>
            </w:pPr>
            <w:r>
              <w:rPr>
                <w:rFonts w:ascii="Times New Roman" w:hAnsi="Times New Roman" w:eastAsia="Times New Roman"/>
                <w:b w:val="0"/>
                <w:sz w:val="18"/>
              </w:rPr>
              <w:t>- Lỗ trong năm trước</w:t>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r>
      <w:tr>
        <w:tc>
          <w:tcPr>
            <w:tcW w:type="dxa" w:w="1548"/>
          </w:tcPr>
          <w:p>
            <w:pPr>
              <w:spacing w:before="20" w:after="20"/>
              <w:jc w:val="left"/>
            </w:pPr>
            <w:r>
              <w:rPr>
                <w:rFonts w:ascii="Times New Roman" w:hAnsi="Times New Roman" w:eastAsia="Times New Roman"/>
                <w:b w:val="0"/>
                <w:sz w:val="18"/>
              </w:rPr>
              <w:t>- Giảm khác</w:t>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r>
      <w:tr>
        <w:tc>
          <w:tcPr>
            <w:tcW w:type="dxa" w:w="1548"/>
          </w:tcPr>
          <w:p>
            <w:pPr>
              <w:spacing w:before="20" w:after="20"/>
              <w:jc w:val="left"/>
            </w:pPr>
            <w:r>
              <w:rPr>
                <w:rFonts w:ascii="Times New Roman" w:hAnsi="Times New Roman" w:eastAsia="Times New Roman"/>
                <w:b w:val="0"/>
                <w:sz w:val="18"/>
              </w:rPr>
              <w:t>Số dư đầu năm nay</w:t>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r>
      <w:tr>
        <w:tc>
          <w:tcPr>
            <w:tcW w:type="dxa" w:w="1548"/>
          </w:tcPr>
          <w:p>
            <w:pPr>
              <w:spacing w:before="20" w:after="20"/>
              <w:jc w:val="left"/>
            </w:pPr>
            <w:r>
              <w:rPr>
                <w:rFonts w:ascii="Times New Roman" w:hAnsi="Times New Roman" w:eastAsia="Times New Roman"/>
                <w:b w:val="0"/>
                <w:sz w:val="18"/>
              </w:rPr>
              <w:t>- Tăng vốn trong năm nay</w:t>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r>
      <w:tr>
        <w:tc>
          <w:tcPr>
            <w:tcW w:type="dxa" w:w="1548"/>
          </w:tcPr>
          <w:p>
            <w:pPr>
              <w:spacing w:before="20" w:after="20"/>
              <w:jc w:val="left"/>
            </w:pPr>
            <w:r>
              <w:rPr>
                <w:rFonts w:ascii="Times New Roman" w:hAnsi="Times New Roman" w:eastAsia="Times New Roman"/>
                <w:b w:val="0"/>
                <w:sz w:val="18"/>
              </w:rPr>
              <w:t>- Lãi trong năm nay</w:t>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r>
      <w:tr>
        <w:tc>
          <w:tcPr>
            <w:tcW w:type="dxa" w:w="1548"/>
          </w:tcPr>
          <w:p>
            <w:pPr>
              <w:spacing w:before="20" w:after="20"/>
              <w:jc w:val="left"/>
            </w:pPr>
            <w:r>
              <w:rPr>
                <w:rFonts w:ascii="Times New Roman" w:hAnsi="Times New Roman" w:eastAsia="Times New Roman"/>
                <w:b w:val="0"/>
                <w:sz w:val="18"/>
              </w:rPr>
              <w:t>- Tăng khác</w:t>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r>
      <w:tr>
        <w:tc>
          <w:tcPr>
            <w:tcW w:type="dxa" w:w="1548"/>
          </w:tcPr>
          <w:p>
            <w:pPr>
              <w:spacing w:before="20" w:after="20"/>
              <w:jc w:val="left"/>
            </w:pPr>
            <w:r>
              <w:rPr>
                <w:rFonts w:ascii="Times New Roman" w:hAnsi="Times New Roman" w:eastAsia="Times New Roman"/>
                <w:b w:val="0"/>
                <w:sz w:val="18"/>
              </w:rPr>
              <w:t>- Giảm vốn trong năm nay</w:t>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r>
      <w:tr>
        <w:tc>
          <w:tcPr>
            <w:tcW w:type="dxa" w:w="1548"/>
          </w:tcPr>
          <w:p>
            <w:pPr>
              <w:spacing w:before="20" w:after="20"/>
              <w:jc w:val="left"/>
            </w:pPr>
            <w:r>
              <w:rPr>
                <w:rFonts w:ascii="Times New Roman" w:hAnsi="Times New Roman" w:eastAsia="Times New Roman"/>
                <w:b w:val="0"/>
                <w:sz w:val="18"/>
              </w:rPr>
              <w:t>- Lỗ trong năm nay</w:t>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r>
      <w:tr>
        <w:tc>
          <w:tcPr>
            <w:tcW w:type="dxa" w:w="1548"/>
          </w:tcPr>
          <w:p>
            <w:pPr>
              <w:spacing w:before="20" w:after="20"/>
              <w:jc w:val="left"/>
            </w:pPr>
            <w:r>
              <w:rPr>
                <w:rFonts w:ascii="Times New Roman" w:hAnsi="Times New Roman" w:eastAsia="Times New Roman"/>
                <w:b w:val="0"/>
                <w:sz w:val="18"/>
              </w:rPr>
              <w:t>- Giảm khác</w:t>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r>
      <w:tr>
        <w:tc>
          <w:tcPr>
            <w:tcW w:type="dxa" w:w="1548"/>
          </w:tcPr>
          <w:p>
            <w:pPr>
              <w:spacing w:before="20" w:after="20"/>
              <w:jc w:val="left"/>
            </w:pPr>
            <w:r>
              <w:rPr>
                <w:rFonts w:ascii="Times New Roman" w:hAnsi="Times New Roman" w:eastAsia="Times New Roman"/>
                <w:b w:val="0"/>
                <w:sz w:val="18"/>
              </w:rPr>
              <w:t>Số dư cuối năm</w:t>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c>
          <w:tcPr>
            <w:tcW w:type="dxa" w:w="1548"/>
          </w:tcPr>
          <w:p>
            <w:pPr>
              <w:spacing w:before="20" w:after="20"/>
              <w:jc w:val="left"/>
            </w:pPr>
            <w:r>
              <w:rPr>
                <w:rFonts w:ascii="Times New Roman" w:hAnsi="Times New Roman" w:eastAsia="Times New Roman"/>
                <w:b w:val="0"/>
                <w:sz w:val="18"/>
              </w:rPr>
            </w:r>
          </w:p>
        </w:tc>
      </w:tr>
    </w:tbl>
    <w:p>
      <w:r>
        <w:rPr>
          <w:rFonts w:ascii="Times New Roman" w:hAnsi="Times New Roman" w:eastAsia="Times New Roman"/>
          <w:sz w:val="25"/>
        </w:rPr>
        <w:t>b) Chi tiết vốn góp của chủ sở hữu</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Cuối năm</w:t>
            </w:r>
          </w:p>
        </w:tc>
        <w:tc>
          <w:tcPr>
            <w:tcW w:type="dxa" w:w="5159"/>
          </w:tcPr>
          <w:p>
            <w:pPr>
              <w:spacing w:before="20" w:after="20"/>
              <w:jc w:val="center"/>
            </w:pPr>
            <w:r>
              <w:rPr>
                <w:rFonts w:ascii="Times New Roman" w:hAnsi="Times New Roman" w:eastAsia="Times New Roman"/>
                <w:b/>
                <w:sz w:val="18"/>
              </w:rPr>
              <w:t>Đầu năm</w:t>
            </w:r>
          </w:p>
        </w:tc>
      </w:tr>
      <w:tr>
        <w:tc>
          <w:tcPr>
            <w:tcW w:type="dxa" w:w="5159"/>
          </w:tcPr>
          <w:p>
            <w:pPr>
              <w:spacing w:before="20" w:after="20"/>
              <w:jc w:val="left"/>
            </w:pPr>
            <w:r>
              <w:rPr>
                <w:rFonts w:ascii="Times New Roman" w:hAnsi="Times New Roman" w:eastAsia="Times New Roman"/>
                <w:b w:val="0"/>
                <w:sz w:val="18"/>
              </w:rPr>
              <w:t>- Vốn góp của công ty mẹ (nếu là công ty con)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Vốn góp của các đối tượng khác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c) Các giao dịch về vốn với các chủ sở hữu và phân phối cổ tức, chia lợi nhuận</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Năm nay</w:t>
            </w:r>
          </w:p>
        </w:tc>
        <w:tc>
          <w:tcPr>
            <w:tcW w:type="dxa" w:w="5159"/>
          </w:tcPr>
          <w:p>
            <w:pPr>
              <w:spacing w:before="20" w:after="20"/>
              <w:jc w:val="center"/>
            </w:pPr>
            <w:r>
              <w:rPr>
                <w:rFonts w:ascii="Times New Roman" w:hAnsi="Times New Roman" w:eastAsia="Times New Roman"/>
                <w:b/>
                <w:sz w:val="18"/>
              </w:rPr>
              <w:t>Năm trước</w:t>
            </w:r>
          </w:p>
        </w:tc>
      </w:tr>
      <w:tr>
        <w:tc>
          <w:tcPr>
            <w:tcW w:type="dxa" w:w="5159"/>
          </w:tcPr>
          <w:p>
            <w:pPr>
              <w:spacing w:before="20" w:after="20"/>
              <w:jc w:val="left"/>
            </w:pPr>
            <w:r>
              <w:rPr>
                <w:rFonts w:ascii="Times New Roman" w:hAnsi="Times New Roman" w:eastAsia="Times New Roman"/>
                <w:b w:val="0"/>
                <w:sz w:val="18"/>
              </w:rPr>
              <w:t>- Vốn đầu tư của chủ sở hữu</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Vốn góp đầu năm</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Vốn góp tăng trong năm</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Vốn góp giảm trong năm</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Vốn góp cuối năm</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Cổ tức, lợi nhuận đã chia</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d) Cổ phiếu</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Cuối năm</w:t>
            </w:r>
          </w:p>
        </w:tc>
        <w:tc>
          <w:tcPr>
            <w:tcW w:type="dxa" w:w="5159"/>
          </w:tcPr>
          <w:p>
            <w:pPr>
              <w:spacing w:before="20" w:after="20"/>
              <w:jc w:val="center"/>
            </w:pPr>
            <w:r>
              <w:rPr>
                <w:rFonts w:ascii="Times New Roman" w:hAnsi="Times New Roman" w:eastAsia="Times New Roman"/>
                <w:b/>
                <w:sz w:val="18"/>
              </w:rPr>
              <w:t>Đầu năm</w:t>
            </w:r>
          </w:p>
        </w:tc>
      </w:tr>
      <w:tr>
        <w:tc>
          <w:tcPr>
            <w:tcW w:type="dxa" w:w="5159"/>
          </w:tcPr>
          <w:p>
            <w:pPr>
              <w:spacing w:before="20" w:after="20"/>
              <w:jc w:val="left"/>
            </w:pPr>
            <w:r>
              <w:rPr>
                <w:rFonts w:ascii="Times New Roman" w:hAnsi="Times New Roman" w:eastAsia="Times New Roman"/>
                <w:b w:val="0"/>
                <w:sz w:val="18"/>
              </w:rPr>
              <w:t>- Số lượng cổ phiếu đăng ký phát hành</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Số lượng cổ phiếu đã bán ra công chúng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Cổ phiếu phổ thông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Cổ phiếu ưu đãi (loại được phân loại là vốn chủ sở hữu)</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Số lượng cổ phiếu được mua lại (cổ phiếu quỹ, cổ phiếu mua lại của chính mình)</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Cổ phiếu phổ thông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Cổ phiếu ưu đãi (loại được phân loại là vốn chủ sở hữu)</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Số lượng cổ phiếu đang lưu hành</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Cổ phiếu phổ thông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Cổ phiếu ưu đãi (loại được phân loại là vốn chủ sở hữu)</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 Mệnh giá cổ phiếu đang lưu hành: ………………….</w:t>
      </w:r>
    </w:p>
    <w:p>
      <w:r>
        <w:rPr>
          <w:rFonts w:ascii="Times New Roman" w:hAnsi="Times New Roman" w:eastAsia="Times New Roman"/>
          <w:sz w:val="25"/>
        </w:rPr>
        <w:t>đ) Cổ tức, lợi nhuận</w:t>
      </w:r>
    </w:p>
    <w:p>
      <w:r>
        <w:rPr>
          <w:rFonts w:ascii="Times New Roman" w:hAnsi="Times New Roman" w:eastAsia="Times New Roman"/>
          <w:sz w:val="25"/>
        </w:rPr>
        <w:t>- Cổ tức, lợi nhuận đã công bố sau ngày kết thúc kỳ kế toán năm:</w:t>
      </w:r>
    </w:p>
    <w:p>
      <w:r>
        <w:rPr>
          <w:rFonts w:ascii="Times New Roman" w:hAnsi="Times New Roman" w:eastAsia="Times New Roman"/>
          <w:sz w:val="25"/>
        </w:rPr>
        <w:t>+ Cổ tức, lợi nhuận đã công bố trên cổ phiếu phổ thông hoặc phần vốn điều lệ: …….</w:t>
      </w:r>
    </w:p>
    <w:p>
      <w:r>
        <w:rPr>
          <w:rFonts w:ascii="Times New Roman" w:hAnsi="Times New Roman" w:eastAsia="Times New Roman"/>
          <w:sz w:val="25"/>
        </w:rPr>
        <w:t>+ Cổ tức đã công bố trên cổ phiếu ưu đãi: ……………..</w:t>
      </w:r>
    </w:p>
    <w:p>
      <w:r>
        <w:rPr>
          <w:rFonts w:ascii="Times New Roman" w:hAnsi="Times New Roman" w:eastAsia="Times New Roman"/>
          <w:sz w:val="25"/>
        </w:rPr>
        <w:t>+ Cổ tức bằng cổ phiếu ……..</w:t>
      </w:r>
    </w:p>
    <w:p>
      <w:r>
        <w:rPr>
          <w:rFonts w:ascii="Times New Roman" w:hAnsi="Times New Roman" w:eastAsia="Times New Roman"/>
          <w:sz w:val="25"/>
        </w:rPr>
        <w:t>+ Phần lợi nhuận được chia để bổ sung vốn điều lệ của doanh nghiệp nhận đầu tư....</w:t>
      </w:r>
    </w:p>
    <w:p>
      <w:r>
        <w:rPr>
          <w:rFonts w:ascii="Times New Roman" w:hAnsi="Times New Roman" w:eastAsia="Times New Roman"/>
          <w:sz w:val="25"/>
        </w:rPr>
        <w:t>- Cổ tức của cổ phiếu ưu đãi lũy kế chưa được ghi nhận:……..</w:t>
      </w:r>
    </w:p>
    <w:p>
      <w:r>
        <w:rPr>
          <w:rFonts w:ascii="Times New Roman" w:hAnsi="Times New Roman" w:eastAsia="Times New Roman"/>
          <w:sz w:val="25"/>
        </w:rPr>
        <w:t>- Thuyết minh về việc doanh nghiệp không được sử dụng toàn bộ số tiền doanh nghiệp đã thu từ việc chào bán, phát hành cổ phiếu ra công chúng đang bị phong tỏa.</w:t>
      </w:r>
    </w:p>
    <w:p>
      <w:r>
        <w:rPr>
          <w:rFonts w:ascii="Times New Roman" w:hAnsi="Times New Roman" w:eastAsia="Times New Roman"/>
          <w:sz w:val="25"/>
        </w:rPr>
        <w:t>e) Lý do của tăng/giảm các khoản mục thuộc vốn chủ sở hữu của doanh nghiệp</w:t>
      </w:r>
    </w:p>
    <w:p>
      <w:r>
        <w:rPr>
          <w:rFonts w:ascii="Times New Roman" w:hAnsi="Times New Roman" w:eastAsia="Times New Roman"/>
          <w:sz w:val="25"/>
        </w:rPr>
        <w:t>- Thặng dư vốn;</w:t>
      </w:r>
    </w:p>
    <w:p>
      <w:r>
        <w:rPr>
          <w:rFonts w:ascii="Times New Roman" w:hAnsi="Times New Roman" w:eastAsia="Times New Roman"/>
          <w:sz w:val="25"/>
        </w:rPr>
        <w:t>- Quyền chọn chuyển đổi trái phiếu;</w:t>
      </w:r>
    </w:p>
    <w:p>
      <w:r>
        <w:rPr>
          <w:rFonts w:ascii="Times New Roman" w:hAnsi="Times New Roman" w:eastAsia="Times New Roman"/>
          <w:sz w:val="25"/>
        </w:rPr>
        <w:t>- Quỹ đầu tư phát triển;</w:t>
      </w:r>
    </w:p>
    <w:p>
      <w:r>
        <w:rPr>
          <w:rFonts w:ascii="Times New Roman" w:hAnsi="Times New Roman" w:eastAsia="Times New Roman"/>
          <w:sz w:val="25"/>
        </w:rPr>
        <w:t>- Cổ phiếu mua lại của chính mình;</w:t>
      </w:r>
    </w:p>
    <w:p>
      <w:r>
        <w:rPr>
          <w:rFonts w:ascii="Times New Roman" w:hAnsi="Times New Roman" w:eastAsia="Times New Roman"/>
          <w:sz w:val="25"/>
        </w:rPr>
        <w:t>- Quỹ khác thuộc vốn chủ sở hữu;</w:t>
      </w:r>
    </w:p>
    <w:p>
      <w:r>
        <w:rPr>
          <w:rFonts w:ascii="Times New Roman" w:hAnsi="Times New Roman" w:eastAsia="Times New Roman"/>
          <w:sz w:val="25"/>
        </w:rPr>
        <w:t>g) Thu nhập và chi phí, lãi hoặc lỗ được ghi nhận trực tiếp vào vốn chủ sở hữu theo quy định của các Chuẩn mực kế toán Việt Nam cụ thể.</w:t>
      </w:r>
    </w:p>
    <w:p>
      <w:r>
        <w:rPr>
          <w:rFonts w:ascii="Times New Roman" w:hAnsi="Times New Roman" w:eastAsia="Times New Roman"/>
          <w:sz w:val="25"/>
        </w:rPr>
        <w:t>29. Chênh lệch đánh giá lại tài sản</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Năm nay</w:t>
            </w:r>
          </w:p>
        </w:tc>
        <w:tc>
          <w:tcPr>
            <w:tcW w:type="dxa" w:w="5159"/>
          </w:tcPr>
          <w:p>
            <w:pPr>
              <w:spacing w:before="20" w:after="20"/>
              <w:jc w:val="center"/>
            </w:pPr>
            <w:r>
              <w:rPr>
                <w:rFonts w:ascii="Times New Roman" w:hAnsi="Times New Roman" w:eastAsia="Times New Roman"/>
                <w:b/>
                <w:sz w:val="18"/>
              </w:rPr>
              <w:t>Năm trước</w:t>
            </w:r>
          </w:p>
        </w:tc>
      </w:tr>
      <w:tr>
        <w:tc>
          <w:tcPr>
            <w:tcW w:type="dxa" w:w="5159"/>
          </w:tcPr>
          <w:p>
            <w:pPr>
              <w:spacing w:before="20" w:after="20"/>
              <w:jc w:val="left"/>
            </w:pPr>
            <w:r>
              <w:rPr>
                <w:rFonts w:ascii="Times New Roman" w:hAnsi="Times New Roman" w:eastAsia="Times New Roman"/>
                <w:b w:val="0"/>
                <w:sz w:val="18"/>
              </w:rPr>
              <w:t>Lí do thay đổi giữa số đầu năm và cuối năm (đánh giá lại trong trường hợp nào, tài sản nào được đánh giá lại, theo quyết định nào?...).</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30. Chênh lệch tỷ giá</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Năm nay</w:t>
            </w:r>
          </w:p>
        </w:tc>
        <w:tc>
          <w:tcPr>
            <w:tcW w:type="dxa" w:w="5159"/>
          </w:tcPr>
          <w:p>
            <w:pPr>
              <w:spacing w:before="20" w:after="20"/>
              <w:jc w:val="center"/>
            </w:pPr>
            <w:r>
              <w:rPr>
                <w:rFonts w:ascii="Times New Roman" w:hAnsi="Times New Roman" w:eastAsia="Times New Roman"/>
                <w:b/>
                <w:sz w:val="18"/>
              </w:rPr>
              <w:t>Năm trước</w:t>
            </w:r>
          </w:p>
        </w:tc>
      </w:tr>
      <w:tr>
        <w:tc>
          <w:tcPr>
            <w:tcW w:type="dxa" w:w="5159"/>
          </w:tcPr>
          <w:p>
            <w:pPr>
              <w:spacing w:before="20" w:after="20"/>
              <w:jc w:val="left"/>
            </w:pPr>
            <w:r>
              <w:rPr>
                <w:rFonts w:ascii="Times New Roman" w:hAnsi="Times New Roman" w:eastAsia="Times New Roman"/>
                <w:b w:val="0"/>
                <w:sz w:val="18"/>
              </w:rPr>
              <w:t>- Chênh lệch tỷ giá do chuyển đổi BCTC lập bằng ngoại tệ sang VND</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Chênh lệch tỷ giá phát sinh vì các nguyên nhân khác (nêu rõ nguyên nhân)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31. Lợi ích của cổ đông không kiểm soát</w:t>
      </w:r>
    </w:p>
    <w:p>
      <w:r>
        <w:rPr>
          <w:rFonts w:ascii="Times New Roman" w:hAnsi="Times New Roman" w:eastAsia="Times New Roman"/>
          <w:sz w:val="25"/>
        </w:rPr>
        <w:t>Doanh nghiệp thuyết minh Bảng tổng hợp chi tiết về Lợi ích của cổ đông không kiểm soát tại các Công ty con trọng yếu, bao gồm: Vốn góp của cổ đông không kiểm soát, Lợi nhuận phân bổ cho cổ đông không kiểm soát, Dư nợ/Dư có giao dịch nội bộ với cổ đông không kiểm soát.</w:t>
      </w:r>
    </w:p>
    <w:p>
      <w:r>
        <w:rPr>
          <w:rFonts w:ascii="Times New Roman" w:hAnsi="Times New Roman" w:eastAsia="Times New Roman"/>
          <w:sz w:val="25"/>
        </w:rPr>
        <w:t>32. Các khoản mục ngoài Báo cáo tình hình tài chính hợp nhất</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Cuối năm</w:t>
            </w:r>
          </w:p>
        </w:tc>
        <w:tc>
          <w:tcPr>
            <w:tcW w:type="dxa" w:w="5159"/>
          </w:tcPr>
          <w:p>
            <w:pPr>
              <w:spacing w:before="20" w:after="20"/>
              <w:jc w:val="center"/>
            </w:pPr>
            <w:r>
              <w:rPr>
                <w:rFonts w:ascii="Times New Roman" w:hAnsi="Times New Roman" w:eastAsia="Times New Roman"/>
                <w:b/>
                <w:sz w:val="18"/>
              </w:rPr>
              <w:t>Đầu năm</w:t>
            </w:r>
          </w:p>
        </w:tc>
      </w:tr>
      <w:tr>
        <w:tc>
          <w:tcPr>
            <w:tcW w:type="dxa" w:w="5159"/>
          </w:tcPr>
          <w:p>
            <w:pPr>
              <w:spacing w:before="20" w:after="20"/>
              <w:jc w:val="left"/>
            </w:pPr>
            <w:r>
              <w:rPr>
                <w:rFonts w:ascii="Times New Roman" w:hAnsi="Times New Roman" w:eastAsia="Times New Roman"/>
                <w:b w:val="0"/>
                <w:sz w:val="18"/>
              </w:rPr>
              <w:t>a) Tài sản thuê ngoài: Tổng số tiền thuê tối thiểu trong tương lai của hợp đồng thuê hoạt động tài sản không hủy ngang theo các thời hạn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Từ 1 năm trở xuống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Trên 1 năm đến 5 năm</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Trên 5 năm</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 Doanh nghiệp phải thuyết minh số lượng, chủng loại, đặc điểm, tính chất, thời hạn thuê,... của từng loại hoặc từng nhóm tài sản thuê ngoài tại thời điểm cuối kỳ kế toán.</w:t>
      </w:r>
    </w:p>
    <w:p>
      <w:r>
        <w:rPr>
          <w:rFonts w:ascii="Times New Roman" w:hAnsi="Times New Roman" w:eastAsia="Times New Roman"/>
          <w:sz w:val="25"/>
        </w:rPr>
        <w:t>b) Tài sản nhận giữ hộ, nhận ký gửi, nhận gia công, nhận ủy thác xuất nhập khẩu</w:t>
      </w:r>
    </w:p>
    <w:p>
      <w:r>
        <w:rPr>
          <w:rFonts w:ascii="Times New Roman" w:hAnsi="Times New Roman" w:eastAsia="Times New Roman"/>
          <w:sz w:val="25"/>
        </w:rPr>
        <w:t>- Thuyết minh về giá trị và lý do của các khoản tiền và tương đương tiền lớn do doanh nghiệp nắm giữ nhưng không được sử dụng do có sự hạn chế của pháp luật hoặc các ràng buộc khác mà doanh nghiệp phải thực hiện.</w:t>
      </w:r>
    </w:p>
    <w:p>
      <w:r>
        <w:rPr>
          <w:rFonts w:ascii="Times New Roman" w:hAnsi="Times New Roman" w:eastAsia="Times New Roman"/>
          <w:sz w:val="25"/>
        </w:rPr>
        <w:t>- Thuyết minh chi tiết về bản chất, số lượng, chủng loại, thông số kỹ thuật, quy cách, phẩm chất,... của từng loại sản phẩm, vật tư, hàng hóa, tài sản nhận giữ hộ, nhận gia công, tại thời điểm cuối kỳ kế toán. Đối với các doanh nghiệp ngành logistic, quản lý kho bãi phải thuyết minh chi tiết các thông tin về nhóm mặt hàng đang nhận giữ hộ, quyền và nghĩa vụ của các bên trong việc bảo quản hàng hóa đó cũng như bất kỳ rủi ro đáng kể nào liên quan đến hàng hóa nhận giữ hộ,... Trường hợp không thể thuyết minh được cụ thể các thông tin về hàng hóa nhận giữ hộ thì phải nêu rõ và giải thích lý do không thể thực hiện được việc thuyết minh này.</w:t>
      </w:r>
    </w:p>
    <w:p>
      <w:r>
        <w:rPr>
          <w:rFonts w:ascii="Times New Roman" w:hAnsi="Times New Roman" w:eastAsia="Times New Roman"/>
          <w:sz w:val="25"/>
        </w:rPr>
        <w:t>- Hàng hoá nhận bán hộ, nhận ký gửi, nhận bán đại lý, nhận ủy thác xuất nhập khẩu: Doanh nghiệp phải thuyết minh chi tiết về số lượng, chủng loại, quy cách, phẩm chất từng loại hàng hoá;</w:t>
      </w:r>
    </w:p>
    <w:p>
      <w:r>
        <w:rPr>
          <w:rFonts w:ascii="Times New Roman" w:hAnsi="Times New Roman" w:eastAsia="Times New Roman"/>
          <w:sz w:val="25"/>
        </w:rPr>
        <w:t>- Tài sản nhận cầm cố, thế chấp: Doanh nghiệp phải thuyết minh chi tiết từng loại tài sản nhận cầm cố, thế chấp; từng kỳ hạn và đối tượng cầm cố, thế chấp,...</w:t>
      </w:r>
    </w:p>
    <w:p>
      <w:r>
        <w:rPr>
          <w:rFonts w:ascii="Times New Roman" w:hAnsi="Times New Roman" w:eastAsia="Times New Roman"/>
          <w:sz w:val="25"/>
        </w:rPr>
        <w:t>- Tài sản của đơn vị khác phát hiện thừa khi kiểm kê.</w:t>
      </w:r>
    </w:p>
    <w:p>
      <w:r>
        <w:rPr>
          <w:rFonts w:ascii="Times New Roman" w:hAnsi="Times New Roman" w:eastAsia="Times New Roman"/>
          <w:sz w:val="25"/>
        </w:rPr>
        <w:t>c) Tài sản kết cấu hạ tầng không tính thành phần vốn nhà nước tại doanh nghiệp: Doanh nghiệp phải thuyết minh về nguyên giá, giá trị hao mòn lũy kế theo quy định của pháp luật liên quan.</w:t>
      </w:r>
    </w:p>
    <w:p>
      <w:r>
        <w:rPr>
          <w:rFonts w:ascii="Times New Roman" w:hAnsi="Times New Roman" w:eastAsia="Times New Roman"/>
          <w:sz w:val="25"/>
        </w:rPr>
        <w:t>d) Tài sản của doanh nghiệp sử dụng để cầm cố, thế chấp: Doanh nghiệp phải thuyết minh chi tiết từng loại tài sản sử dụng để cầm cố, thế chấp; từng kỳ hạn và đối tượng nhận cầm cố, thế chấp,...</w:t>
      </w:r>
    </w:p>
    <w:p>
      <w:r>
        <w:rPr>
          <w:rFonts w:ascii="Times New Roman" w:hAnsi="Times New Roman" w:eastAsia="Times New Roman"/>
          <w:sz w:val="25"/>
        </w:rPr>
        <w:t>đ) Ngoại tệ các loại: Doanh nghiệp phải thuyết minh chi tiết số lượng từng loại ngoại tệ tính theo nguyên tệ.</w:t>
      </w:r>
    </w:p>
    <w:p>
      <w:r>
        <w:rPr>
          <w:rFonts w:ascii="Times New Roman" w:hAnsi="Times New Roman" w:eastAsia="Times New Roman"/>
          <w:sz w:val="25"/>
        </w:rPr>
        <w:t>Vàng tiền tệ: Doanh nghiệp phải trình bày khối lượng theo đơn vị tính trong nước.</w:t>
      </w:r>
    </w:p>
    <w:p>
      <w:r>
        <w:rPr>
          <w:rFonts w:ascii="Times New Roman" w:hAnsi="Times New Roman" w:eastAsia="Times New Roman"/>
          <w:sz w:val="25"/>
        </w:rPr>
        <w:t>Kim khí quý, đá quý: Doanh nghiệp phải thuyết minh chi tiết giá gốc, số lượng và chủng loại các loại kim khí quý, đá quý.</w:t>
      </w:r>
    </w:p>
    <w:p>
      <w:r>
        <w:rPr>
          <w:rFonts w:ascii="Times New Roman" w:hAnsi="Times New Roman" w:eastAsia="Times New Roman"/>
          <w:sz w:val="25"/>
        </w:rPr>
        <w:t>e) Nợ khó đòi đã xử lý: Doanh nghiệp phải thuyết minh chi tiết giá trị (theo nguyên tệ và VND) các khoản nợ khó đòi đã xử lý trong vòng 10 năm kể từ ngày xử lý theo từng đối tượng, nguyên nhân đã xoá sổ kế toán nợ khó đòi.</w:t>
      </w:r>
    </w:p>
    <w:p>
      <w:r>
        <w:rPr>
          <w:rFonts w:ascii="Times New Roman" w:hAnsi="Times New Roman" w:eastAsia="Times New Roman"/>
          <w:sz w:val="25"/>
        </w:rPr>
        <w:t>g) Lãi trả chậm, trả góp khi mua tài sản: Doanh nghiệp phải thuyết minh số kỳ trả chậm, trả góp; tổng số lãi phải trả; số lãi đã trả; lãi còn phải trả khi mua trả chậm, trả góp tài sản.</w:t>
      </w:r>
    </w:p>
    <w:p>
      <w:r>
        <w:rPr>
          <w:rFonts w:ascii="Times New Roman" w:hAnsi="Times New Roman" w:eastAsia="Times New Roman"/>
          <w:sz w:val="25"/>
        </w:rPr>
        <w:t>h) Lãi trả chậm, trả góp khi bán tài sản: Doanh nghiệp phải thuyết minh số kỳ trả chậm, trả góp; tổng số lãi phải thu; số lãi đã thu; lãi còn phải thu khi bán trả chậm, trả góp tài sản.</w:t>
      </w:r>
    </w:p>
    <w:p>
      <w:r>
        <w:rPr>
          <w:rFonts w:ascii="Times New Roman" w:hAnsi="Times New Roman" w:eastAsia="Times New Roman"/>
          <w:sz w:val="25"/>
        </w:rPr>
        <w:t>i) Các thông tin khác về các khoản mục ngoài Báo cáo tài chính hợp nhất để cung cấp thông tin hữu ích cho người sử dụng báo cáo.</w:t>
      </w:r>
    </w:p>
    <w:p>
      <w:r>
        <w:rPr>
          <w:rFonts w:ascii="Times New Roman" w:hAnsi="Times New Roman" w:eastAsia="Times New Roman"/>
          <w:sz w:val="25"/>
        </w:rPr>
        <w:t>32. Phần giá trị các tài sản mà doanh nghiệp đang nắm giữ của các bên khác nhưng bị giới hạn sử dụng do có sự hạn chế của pháp luật hoặc các khoản nợ phải trả mà doanh nghiệp có nghĩa vụ phải thanh toán theo thỏa thuận hợp đồng hoặc theo quy định của pháp luật (ví dụ các tài sản theo hợp đồng BCC, các khoản tiền bị phong tỏa khi công ty đại chúng phát hành/chào bán cổ phiếu huy động vốn từ các cổ đông,...)</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Năm nay</w:t>
            </w:r>
          </w:p>
        </w:tc>
        <w:tc>
          <w:tcPr>
            <w:tcW w:type="dxa" w:w="5159"/>
          </w:tcPr>
          <w:p>
            <w:pPr>
              <w:spacing w:before="20" w:after="20"/>
              <w:jc w:val="center"/>
            </w:pPr>
            <w:r>
              <w:rPr>
                <w:rFonts w:ascii="Times New Roman" w:hAnsi="Times New Roman" w:eastAsia="Times New Roman"/>
                <w:b/>
                <w:sz w:val="18"/>
              </w:rPr>
              <w:t>Năm trước</w:t>
            </w:r>
          </w:p>
        </w:tc>
      </w:tr>
      <w:tr>
        <w:tc>
          <w:tcPr>
            <w:tcW w:type="dxa" w:w="5159"/>
          </w:tcPr>
          <w:p>
            <w:pPr>
              <w:spacing w:before="20" w:after="20"/>
              <w:jc w:val="left"/>
            </w:pPr>
            <w:r>
              <w:rPr>
                <w:rFonts w:ascii="Times New Roman" w:hAnsi="Times New Roman" w:eastAsia="Times New Roman"/>
                <w:b w:val="0"/>
                <w:sz w:val="18"/>
              </w:rPr>
              <w:t>(Tùy thuộc vào nội dung khoản mục để thuyết minh cho phù hợp với thực tế của doanh nghiệp)</w:t>
            </w:r>
          </w:p>
        </w:tc>
        <w:tc>
          <w:tcPr>
            <w:tcW w:type="dxa" w:w="5159"/>
          </w:tcPr>
          <w:p>
            <w:pPr>
              <w:spacing w:before="20" w:after="20"/>
              <w:jc w:val="left"/>
            </w:pPr>
            <w:r>
              <w:rPr>
                <w:rFonts w:ascii="Times New Roman" w:hAnsi="Times New Roman" w:eastAsia="Times New Roman"/>
                <w:b w:val="0"/>
                <w:sz w:val="18"/>
              </w:rPr>
            </w:r>
          </w:p>
        </w:tc>
        <w:tc>
          <w:tcPr>
            <w:tcW w:type="dxa" w:w="5159"/>
          </w:tcPr>
          <w:p>
            <w:pPr>
              <w:spacing w:before="20" w:after="20"/>
              <w:jc w:val="left"/>
            </w:pPr>
            <w:r>
              <w:rPr>
                <w:rFonts w:ascii="Times New Roman" w:hAnsi="Times New Roman" w:eastAsia="Times New Roman"/>
                <w:b w:val="0"/>
                <w:sz w:val="18"/>
              </w:rPr>
            </w:r>
          </w:p>
        </w:tc>
      </w:tr>
      <w:tr>
        <w:tc>
          <w:tcPr>
            <w:tcW w:type="dxa" w:w="5159"/>
          </w:tcPr>
          <w:p>
            <w:pPr>
              <w:spacing w:before="20" w:after="20"/>
              <w:jc w:val="left"/>
            </w:pPr>
            <w:r>
              <w:rPr>
                <w:rFonts w:ascii="Times New Roman" w:hAnsi="Times New Roman" w:eastAsia="Times New Roman"/>
                <w:b w:val="0"/>
                <w:sz w:val="18"/>
              </w:rPr>
              <w:t>Tài sản</w:t>
            </w:r>
          </w:p>
        </w:tc>
        <w:tc>
          <w:tcPr>
            <w:tcW w:type="dxa" w:w="5159"/>
          </w:tcPr>
          <w:p>
            <w:pPr>
              <w:spacing w:before="20" w:after="20"/>
              <w:jc w:val="left"/>
            </w:pPr>
            <w:r>
              <w:rPr>
                <w:rFonts w:ascii="Times New Roman" w:hAnsi="Times New Roman" w:eastAsia="Times New Roman"/>
                <w:b w:val="0"/>
                <w:sz w:val="18"/>
              </w:rPr>
            </w:r>
          </w:p>
        </w:tc>
        <w:tc>
          <w:tcPr>
            <w:tcW w:type="dxa" w:w="5159"/>
          </w:tcPr>
          <w:p>
            <w:pPr>
              <w:spacing w:before="20" w:after="20"/>
              <w:jc w:val="left"/>
            </w:pPr>
            <w:r>
              <w:rPr>
                <w:rFonts w:ascii="Times New Roman" w:hAnsi="Times New Roman" w:eastAsia="Times New Roman"/>
                <w:b w:val="0"/>
                <w:sz w:val="18"/>
              </w:rPr>
            </w:r>
          </w:p>
        </w:tc>
      </w:tr>
      <w:tr>
        <w:tc>
          <w:tcPr>
            <w:tcW w:type="dxa" w:w="5159"/>
          </w:tcPr>
          <w:p>
            <w:pPr>
              <w:spacing w:before="20" w:after="20"/>
              <w:jc w:val="left"/>
            </w:pPr>
            <w:r>
              <w:rPr>
                <w:rFonts w:ascii="Times New Roman" w:hAnsi="Times New Roman" w:eastAsia="Times New Roman"/>
                <w:b w:val="0"/>
                <w:sz w:val="18"/>
              </w:rPr>
              <w:t>- Tiền và tương đương tiền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Nợ phải thu</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Hàng tồn kho</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TSCĐ</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BĐSĐT</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Các tài sản khác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Nợ phải trả</w:t>
            </w:r>
          </w:p>
        </w:tc>
        <w:tc>
          <w:tcPr>
            <w:tcW w:type="dxa" w:w="5159"/>
          </w:tcPr>
          <w:p>
            <w:pPr>
              <w:spacing w:before="20" w:after="20"/>
              <w:jc w:val="left"/>
            </w:pPr>
            <w:r>
              <w:rPr>
                <w:rFonts w:ascii="Times New Roman" w:hAnsi="Times New Roman" w:eastAsia="Times New Roman"/>
                <w:b w:val="0"/>
                <w:sz w:val="18"/>
              </w:rPr>
            </w:r>
          </w:p>
        </w:tc>
        <w:tc>
          <w:tcPr>
            <w:tcW w:type="dxa" w:w="5159"/>
          </w:tcPr>
          <w:p>
            <w:pPr>
              <w:spacing w:before="20" w:after="20"/>
              <w:jc w:val="left"/>
            </w:pPr>
            <w:r>
              <w:rPr>
                <w:rFonts w:ascii="Times New Roman" w:hAnsi="Times New Roman" w:eastAsia="Times New Roman"/>
                <w:b w:val="0"/>
                <w:sz w:val="18"/>
              </w:rPr>
            </w:r>
          </w:p>
        </w:tc>
      </w:tr>
      <w:tr>
        <w:tc>
          <w:tcPr>
            <w:tcW w:type="dxa" w:w="5159"/>
          </w:tcPr>
          <w:p>
            <w:pPr>
              <w:spacing w:before="20" w:after="20"/>
              <w:jc w:val="left"/>
            </w:pPr>
            <w:r>
              <w:rPr>
                <w:rFonts w:ascii="Times New Roman" w:hAnsi="Times New Roman" w:eastAsia="Times New Roman"/>
                <w:b w:val="0"/>
                <w:sz w:val="18"/>
              </w:rPr>
              <w:t>- Phải trả cho người bán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Phải trả nợ vay</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Chi phí phải trả</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Các khoản phải trả khác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33. Các thông tin khác doanh nghiệp thấy cần thuyết minh, giải trình thêm để cung cấp thông tin hữu ích cho người sử dụng</w:t>
      </w:r>
    </w:p>
    <w:p>
      <w:r>
        <w:rPr>
          <w:rFonts w:ascii="Times New Roman" w:hAnsi="Times New Roman" w:eastAsia="Times New Roman"/>
          <w:sz w:val="25"/>
        </w:rPr>
        <w:t>- Thuyết minh thông tin về căn cứ xác định giá trị tài sản phi tiền tệ được tài trợ, biếu tặng;</w:t>
      </w:r>
    </w:p>
    <w:p>
      <w:r>
        <w:rPr>
          <w:rFonts w:ascii="Times New Roman" w:hAnsi="Times New Roman" w:eastAsia="Times New Roman"/>
          <w:sz w:val="25"/>
        </w:rPr>
        <w:t>- Các thông tin khác.</w:t>
      </w:r>
    </w:p>
    <w:p>
      <w:r>
        <w:rPr>
          <w:rFonts w:ascii="Times New Roman" w:hAnsi="Times New Roman" w:eastAsia="Times New Roman"/>
          <w:sz w:val="25"/>
        </w:rPr>
        <w:t>VII. Thông tin bổ sung cho các khoản mục trình bày trong Báo cáo kết quả hoạt động kinh doanh hợp nhất</w:t>
      </w:r>
    </w:p>
    <w:p>
      <w:r>
        <w:rPr>
          <w:rFonts w:ascii="Times New Roman" w:hAnsi="Times New Roman" w:eastAsia="Times New Roman"/>
          <w:sz w:val="25"/>
        </w:rPr>
        <w:t>Đơn vị tính: ………….</w:t>
      </w:r>
    </w:p>
    <w:p>
      <w:r>
        <w:rPr>
          <w:rFonts w:ascii="Times New Roman" w:hAnsi="Times New Roman" w:eastAsia="Times New Roman"/>
          <w:sz w:val="25"/>
        </w:rPr>
        <w:t>1. Tổng doanh thu bán hàng và cung cấp dịch vụ</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Năm nay</w:t>
            </w:r>
          </w:p>
        </w:tc>
        <w:tc>
          <w:tcPr>
            <w:tcW w:type="dxa" w:w="5159"/>
          </w:tcPr>
          <w:p>
            <w:pPr>
              <w:spacing w:before="20" w:after="20"/>
              <w:jc w:val="center"/>
            </w:pPr>
            <w:r>
              <w:rPr>
                <w:rFonts w:ascii="Times New Roman" w:hAnsi="Times New Roman" w:eastAsia="Times New Roman"/>
                <w:b/>
                <w:sz w:val="18"/>
              </w:rPr>
              <w:t>Năm trước</w:t>
            </w:r>
          </w:p>
        </w:tc>
      </w:tr>
      <w:tr>
        <w:tc>
          <w:tcPr>
            <w:tcW w:type="dxa" w:w="5159"/>
          </w:tcPr>
          <w:p>
            <w:pPr>
              <w:spacing w:before="20" w:after="20"/>
              <w:jc w:val="left"/>
            </w:pPr>
            <w:r>
              <w:rPr>
                <w:rFonts w:ascii="Times New Roman" w:hAnsi="Times New Roman" w:eastAsia="Times New Roman"/>
                <w:b w:val="0"/>
                <w:sz w:val="18"/>
              </w:rPr>
              <w:t>a) Doanh thu</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Doanh thu bán sản phẩm, hàng hóa (trừ doanh thu bán, thanh lý bất động sản đầu tư)</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Doanh thu cung cấp dịch vụ (trừ dịch vụ xây dựng)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Doanh thu dịch vụ xây dựng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Doanh thu dịch vụ xây dựng phát sinh trong kỳ</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Tổng doanh thu lũy kế của dịch vụ xây dựng được ghi nhận đến thời điểm kết thúc kỳ kế toán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Doanh thu trợ cấp, trợ giá</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Doanh thu khác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b) Doanh thu từ các bên liên quan (chi tiết từng đối tượng)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c) Trường hợp doanh nghiệp có phát sinh doanh thu từ giao dịch bán căn hộ du lịch, căn hộ văn phòng kết hợp lưu trú hoặc sản phẩm tương tự thì phải thuyết minh trên Báo cáo tài chính hợp nhất về chính sách kế toán, bản chất của hợp đồng (quyền và nghĩa vụ của các bên) và cách thức ghi nhận kế toán mà doanh nghiệp đánh giá là phù hợp nhất.</w:t>
      </w:r>
    </w:p>
    <w:p>
      <w:r>
        <w:rPr>
          <w:rFonts w:ascii="Times New Roman" w:hAnsi="Times New Roman" w:eastAsia="Times New Roman"/>
          <w:sz w:val="25"/>
        </w:rPr>
        <w:t>2. Các khoản giảm trừ doanh thu</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Năm nay</w:t>
            </w:r>
          </w:p>
        </w:tc>
        <w:tc>
          <w:tcPr>
            <w:tcW w:type="dxa" w:w="5159"/>
          </w:tcPr>
          <w:p>
            <w:pPr>
              <w:spacing w:before="20" w:after="20"/>
              <w:jc w:val="center"/>
            </w:pPr>
            <w:r>
              <w:rPr>
                <w:rFonts w:ascii="Times New Roman" w:hAnsi="Times New Roman" w:eastAsia="Times New Roman"/>
                <w:b/>
                <w:sz w:val="18"/>
              </w:rPr>
              <w:t>Năm trước</w:t>
            </w:r>
          </w:p>
        </w:tc>
      </w:tr>
      <w:tr>
        <w:tc>
          <w:tcPr>
            <w:tcW w:type="dxa" w:w="5159"/>
          </w:tcPr>
          <w:p>
            <w:pPr>
              <w:spacing w:before="20" w:after="20"/>
              <w:jc w:val="left"/>
            </w:pPr>
            <w:r>
              <w:rPr>
                <w:rFonts w:ascii="Times New Roman" w:hAnsi="Times New Roman" w:eastAsia="Times New Roman"/>
                <w:b w:val="0"/>
                <w:sz w:val="18"/>
              </w:rPr>
              <w:t>- Khoản chiết khấu thương mại</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Khoản giảm giá hàng bán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Khoản doanh thu hàng bán bị trả lại</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3. Giá vốn hàng bán</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Năm nay</w:t>
            </w:r>
          </w:p>
        </w:tc>
        <w:tc>
          <w:tcPr>
            <w:tcW w:type="dxa" w:w="5159"/>
          </w:tcPr>
          <w:p>
            <w:pPr>
              <w:spacing w:before="20" w:after="20"/>
              <w:jc w:val="center"/>
            </w:pPr>
            <w:r>
              <w:rPr>
                <w:rFonts w:ascii="Times New Roman" w:hAnsi="Times New Roman" w:eastAsia="Times New Roman"/>
                <w:b/>
                <w:sz w:val="18"/>
              </w:rPr>
              <w:t>Năm trước</w:t>
            </w:r>
          </w:p>
        </w:tc>
      </w:tr>
      <w:tr>
        <w:tc>
          <w:tcPr>
            <w:tcW w:type="dxa" w:w="5159"/>
          </w:tcPr>
          <w:p>
            <w:pPr>
              <w:spacing w:before="20" w:after="20"/>
              <w:jc w:val="left"/>
            </w:pPr>
            <w:r>
              <w:rPr>
                <w:rFonts w:ascii="Times New Roman" w:hAnsi="Times New Roman" w:eastAsia="Times New Roman"/>
                <w:b w:val="0"/>
                <w:sz w:val="18"/>
              </w:rPr>
              <w:t>- Giá vốn của sản phẩm, hàng hóa đã bán (trừ giá trị còn lại và chi phí bán, thanh lý bất động sản đầu tư).</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Giá vốn của dịch vụ đã cung cấp (bao gồm cả dịch vụ xây dựng)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Giá trị hàng tồn kho mất mát trong kỳ</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Giá trị từng loại hàng tồn kho hao hụt ngoài định mức trong kỳ</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Các khoản chi phí sản xuất vượt mức bình thường được tính trực tiếp vào giá vốn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Dự phòng giảm giá hàng tồn kho, dự phòng giảm giá tài sản sinh học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Các khoản ghi giảm giá vốn hàng bán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4. Lãi/lỗ của hoạt động bán, thanh lý BĐSĐT</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Năm nay</w:t>
            </w:r>
          </w:p>
        </w:tc>
        <w:tc>
          <w:tcPr>
            <w:tcW w:type="dxa" w:w="5159"/>
          </w:tcPr>
          <w:p>
            <w:pPr>
              <w:spacing w:before="20" w:after="20"/>
              <w:jc w:val="center"/>
            </w:pPr>
            <w:r>
              <w:rPr>
                <w:rFonts w:ascii="Times New Roman" w:hAnsi="Times New Roman" w:eastAsia="Times New Roman"/>
                <w:b/>
                <w:sz w:val="18"/>
              </w:rPr>
              <w:t>Năm trước</w:t>
            </w:r>
          </w:p>
        </w:tc>
      </w:tr>
      <w:tr>
        <w:tc>
          <w:tcPr>
            <w:tcW w:type="dxa" w:w="5159"/>
          </w:tcPr>
          <w:p>
            <w:pPr>
              <w:spacing w:before="20" w:after="20"/>
              <w:jc w:val="left"/>
            </w:pPr>
            <w:r>
              <w:rPr>
                <w:rFonts w:ascii="Times New Roman" w:hAnsi="Times New Roman" w:eastAsia="Times New Roman"/>
                <w:b w:val="0"/>
                <w:sz w:val="18"/>
              </w:rPr>
              <w:t>- Doanh thu bán, thanh lý BĐSĐT</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Giá trị còn lại của BĐSĐT</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Chi phí nhượng bán, thanh lý BĐSĐT</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Lãi/lỗ của hoạt động bán, thanh lý BĐSĐT</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5. Doanh thu hoạt động tài chính</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Năm nay</w:t>
            </w:r>
          </w:p>
        </w:tc>
        <w:tc>
          <w:tcPr>
            <w:tcW w:type="dxa" w:w="5159"/>
          </w:tcPr>
          <w:p>
            <w:pPr>
              <w:spacing w:before="20" w:after="20"/>
              <w:jc w:val="center"/>
            </w:pPr>
            <w:r>
              <w:rPr>
                <w:rFonts w:ascii="Times New Roman" w:hAnsi="Times New Roman" w:eastAsia="Times New Roman"/>
                <w:b/>
                <w:sz w:val="18"/>
              </w:rPr>
              <w:t>Năm trước</w:t>
            </w:r>
          </w:p>
        </w:tc>
      </w:tr>
      <w:tr>
        <w:tc>
          <w:tcPr>
            <w:tcW w:type="dxa" w:w="5159"/>
          </w:tcPr>
          <w:p>
            <w:pPr>
              <w:spacing w:before="20" w:after="20"/>
              <w:jc w:val="left"/>
            </w:pPr>
            <w:r>
              <w:rPr>
                <w:rFonts w:ascii="Times New Roman" w:hAnsi="Times New Roman" w:eastAsia="Times New Roman"/>
                <w:b w:val="0"/>
                <w:sz w:val="18"/>
              </w:rPr>
              <w:t>- Lãi tiền gửi, tiền cho vay</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Lãi do bán, thanh lý các khoản đầu tư tài chính</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Cổ tức, lợi nhuận được chia bằng tiền hoặc tài sản phi tiền tệ</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Lãi chênh lệch tỷ giá</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Chi tiết: + Lãi chênh lệch tỷ giá đã phát sinh trong kỳ;</w:t>
            </w:r>
          </w:p>
        </w:tc>
        <w:tc>
          <w:tcPr>
            <w:tcW w:type="dxa" w:w="5159"/>
          </w:tcPr>
          <w:p>
            <w:pPr>
              <w:spacing w:before="20" w:after="20"/>
              <w:jc w:val="left"/>
            </w:pPr>
            <w:r>
              <w:rPr>
                <w:rFonts w:ascii="Times New Roman" w:hAnsi="Times New Roman" w:eastAsia="Times New Roman"/>
                <w:b w:val="0"/>
                <w:sz w:val="18"/>
              </w:rPr>
            </w:r>
          </w:p>
        </w:tc>
        <w:tc>
          <w:tcPr>
            <w:tcW w:type="dxa" w:w="5159"/>
          </w:tcPr>
          <w:p>
            <w:pPr>
              <w:spacing w:before="20" w:after="20"/>
              <w:jc w:val="left"/>
            </w:pPr>
            <w:r>
              <w:rPr>
                <w:rFonts w:ascii="Times New Roman" w:hAnsi="Times New Roman" w:eastAsia="Times New Roman"/>
                <w:b w:val="0"/>
                <w:sz w:val="18"/>
              </w:rPr>
            </w:r>
          </w:p>
        </w:tc>
      </w:tr>
      <w:tr>
        <w:tc>
          <w:tcPr>
            <w:tcW w:type="dxa" w:w="5159"/>
          </w:tcPr>
          <w:p>
            <w:pPr>
              <w:spacing w:before="20" w:after="20"/>
              <w:jc w:val="left"/>
            </w:pPr>
            <w:r>
              <w:rPr>
                <w:rFonts w:ascii="Times New Roman" w:hAnsi="Times New Roman" w:eastAsia="Times New Roman"/>
                <w:b w:val="0"/>
                <w:sz w:val="18"/>
              </w:rPr>
              <w:t>+ Lãi chênh lệch tỷ giá do đánh giá lại các khoản mục tiền tệ có gốc ngoại tệ cuối kỳ;</w:t>
            </w:r>
          </w:p>
        </w:tc>
        <w:tc>
          <w:tcPr>
            <w:tcW w:type="dxa" w:w="5159"/>
          </w:tcPr>
          <w:p>
            <w:pPr>
              <w:spacing w:before="20" w:after="20"/>
              <w:jc w:val="left"/>
            </w:pPr>
            <w:r>
              <w:rPr>
                <w:rFonts w:ascii="Times New Roman" w:hAnsi="Times New Roman" w:eastAsia="Times New Roman"/>
                <w:b w:val="0"/>
                <w:sz w:val="18"/>
              </w:rPr>
            </w:r>
          </w:p>
        </w:tc>
        <w:tc>
          <w:tcPr>
            <w:tcW w:type="dxa" w:w="5159"/>
          </w:tcPr>
          <w:p>
            <w:pPr>
              <w:spacing w:before="20" w:after="20"/>
              <w:jc w:val="left"/>
            </w:pPr>
            <w:r>
              <w:rPr>
                <w:rFonts w:ascii="Times New Roman" w:hAnsi="Times New Roman" w:eastAsia="Times New Roman"/>
                <w:b w:val="0"/>
                <w:sz w:val="18"/>
              </w:rPr>
            </w:r>
          </w:p>
        </w:tc>
      </w:tr>
      <w:tr>
        <w:tc>
          <w:tcPr>
            <w:tcW w:type="dxa" w:w="5159"/>
          </w:tcPr>
          <w:p>
            <w:pPr>
              <w:spacing w:before="20" w:after="20"/>
              <w:jc w:val="left"/>
            </w:pPr>
            <w:r>
              <w:rPr>
                <w:rFonts w:ascii="Times New Roman" w:hAnsi="Times New Roman" w:eastAsia="Times New Roman"/>
                <w:b w:val="0"/>
                <w:sz w:val="18"/>
              </w:rPr>
              <w:t>- Lãi bán hàng trả chậm, trả góp</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Chiết khấu thanh toán được hưởng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Doanh thu hoạt động tài chính khác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r>
          </w:p>
        </w:tc>
        <w:tc>
          <w:tcPr>
            <w:tcW w:type="dxa" w:w="5159"/>
          </w:tcPr>
          <w:p>
            <w:pPr>
              <w:spacing w:before="20" w:after="20"/>
              <w:jc w:val="left"/>
            </w:pPr>
            <w:r>
              <w:rPr>
                <w:rFonts w:ascii="Times New Roman" w:hAnsi="Times New Roman" w:eastAsia="Times New Roman"/>
                <w:b w:val="0"/>
                <w:sz w:val="18"/>
              </w:rPr>
            </w:r>
          </w:p>
        </w:tc>
      </w:tr>
    </w:tbl>
    <w:p>
      <w:r>
        <w:rPr>
          <w:rFonts w:ascii="Times New Roman" w:hAnsi="Times New Roman" w:eastAsia="Times New Roman"/>
          <w:sz w:val="25"/>
        </w:rPr>
        <w:t>6. Chi phí tài chính</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Năm nay</w:t>
            </w:r>
          </w:p>
        </w:tc>
        <w:tc>
          <w:tcPr>
            <w:tcW w:type="dxa" w:w="5159"/>
          </w:tcPr>
          <w:p>
            <w:pPr>
              <w:spacing w:before="20" w:after="20"/>
              <w:jc w:val="center"/>
            </w:pPr>
            <w:r>
              <w:rPr>
                <w:rFonts w:ascii="Times New Roman" w:hAnsi="Times New Roman" w:eastAsia="Times New Roman"/>
                <w:b/>
                <w:sz w:val="18"/>
              </w:rPr>
              <w:t>Năm trước</w:t>
            </w:r>
          </w:p>
        </w:tc>
      </w:tr>
      <w:tr>
        <w:tc>
          <w:tcPr>
            <w:tcW w:type="dxa" w:w="5159"/>
          </w:tcPr>
          <w:p>
            <w:pPr>
              <w:spacing w:before="20" w:after="20"/>
              <w:jc w:val="left"/>
            </w:pPr>
            <w:r>
              <w:rPr>
                <w:rFonts w:ascii="Times New Roman" w:hAnsi="Times New Roman" w:eastAsia="Times New Roman"/>
                <w:b w:val="0"/>
                <w:sz w:val="18"/>
              </w:rPr>
              <w:t>- Chi phí đi vay</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Lỗ do bán, thanh lý các khoản đầu tư tài chính</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Lỗ chênh lệch tỷ giá</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Chi tiết: + Lỗ chênh lệch tỷ giá đã phát sinh trong kỳ;</w:t>
            </w:r>
          </w:p>
        </w:tc>
        <w:tc>
          <w:tcPr>
            <w:tcW w:type="dxa" w:w="5159"/>
          </w:tcPr>
          <w:p>
            <w:pPr>
              <w:spacing w:before="20" w:after="20"/>
              <w:jc w:val="left"/>
            </w:pPr>
            <w:r>
              <w:rPr>
                <w:rFonts w:ascii="Times New Roman" w:hAnsi="Times New Roman" w:eastAsia="Times New Roman"/>
                <w:b w:val="0"/>
                <w:sz w:val="18"/>
              </w:rPr>
            </w:r>
          </w:p>
        </w:tc>
        <w:tc>
          <w:tcPr>
            <w:tcW w:type="dxa" w:w="5159"/>
          </w:tcPr>
          <w:p>
            <w:pPr>
              <w:spacing w:before="20" w:after="20"/>
              <w:jc w:val="left"/>
            </w:pPr>
            <w:r>
              <w:rPr>
                <w:rFonts w:ascii="Times New Roman" w:hAnsi="Times New Roman" w:eastAsia="Times New Roman"/>
                <w:b w:val="0"/>
                <w:sz w:val="18"/>
              </w:rPr>
            </w:r>
          </w:p>
        </w:tc>
      </w:tr>
      <w:tr>
        <w:tc>
          <w:tcPr>
            <w:tcW w:type="dxa" w:w="5159"/>
          </w:tcPr>
          <w:p>
            <w:pPr>
              <w:spacing w:before="20" w:after="20"/>
              <w:jc w:val="left"/>
            </w:pPr>
            <w:r>
              <w:rPr>
                <w:rFonts w:ascii="Times New Roman" w:hAnsi="Times New Roman" w:eastAsia="Times New Roman"/>
                <w:b w:val="0"/>
                <w:sz w:val="18"/>
              </w:rPr>
              <w:t>+ Lỗ chênh lệch tỷ giá do đánh giá lại các khoản mục tiền tệ có gốc ngoại tệ cuối kỳ;</w:t>
            </w:r>
          </w:p>
        </w:tc>
        <w:tc>
          <w:tcPr>
            <w:tcW w:type="dxa" w:w="5159"/>
          </w:tcPr>
          <w:p>
            <w:pPr>
              <w:spacing w:before="20" w:after="20"/>
              <w:jc w:val="left"/>
            </w:pPr>
            <w:r>
              <w:rPr>
                <w:rFonts w:ascii="Times New Roman" w:hAnsi="Times New Roman" w:eastAsia="Times New Roman"/>
                <w:b w:val="0"/>
                <w:sz w:val="18"/>
              </w:rPr>
            </w:r>
          </w:p>
        </w:tc>
        <w:tc>
          <w:tcPr>
            <w:tcW w:type="dxa" w:w="5159"/>
          </w:tcPr>
          <w:p>
            <w:pPr>
              <w:spacing w:before="20" w:after="20"/>
              <w:jc w:val="left"/>
            </w:pPr>
            <w:r>
              <w:rPr>
                <w:rFonts w:ascii="Times New Roman" w:hAnsi="Times New Roman" w:eastAsia="Times New Roman"/>
                <w:b w:val="0"/>
                <w:sz w:val="18"/>
              </w:rPr>
            </w:r>
          </w:p>
        </w:tc>
      </w:tr>
      <w:tr>
        <w:tc>
          <w:tcPr>
            <w:tcW w:type="dxa" w:w="5159"/>
          </w:tcPr>
          <w:p>
            <w:pPr>
              <w:spacing w:before="20" w:after="20"/>
              <w:jc w:val="left"/>
            </w:pPr>
            <w:r>
              <w:rPr>
                <w:rFonts w:ascii="Times New Roman" w:hAnsi="Times New Roman" w:eastAsia="Times New Roman"/>
                <w:b w:val="0"/>
                <w:sz w:val="18"/>
              </w:rPr>
              <w:t>- Lãi mua hàng trả chậm, trả góp</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Chiết khấu thanh toán phải trả</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Dự phòng giảm giá chứng khoán kinh doanh và dự phòng tổn thất đầu tư vào đơn vị khác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Chi phí phát hành trái phiếu, cổ phiếu không thành công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Chi phí tài chính khác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Các khoản ghi giảm chi phí tài chính</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7. Thu nhập khác</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Năm nay</w:t>
            </w:r>
          </w:p>
        </w:tc>
        <w:tc>
          <w:tcPr>
            <w:tcW w:type="dxa" w:w="5159"/>
          </w:tcPr>
          <w:p>
            <w:pPr>
              <w:spacing w:before="20" w:after="20"/>
              <w:jc w:val="center"/>
            </w:pPr>
            <w:r>
              <w:rPr>
                <w:rFonts w:ascii="Times New Roman" w:hAnsi="Times New Roman" w:eastAsia="Times New Roman"/>
                <w:b/>
                <w:sz w:val="18"/>
              </w:rPr>
              <w:t>Năm trước</w:t>
            </w:r>
          </w:p>
        </w:tc>
      </w:tr>
      <w:tr>
        <w:tc>
          <w:tcPr>
            <w:tcW w:type="dxa" w:w="5159"/>
          </w:tcPr>
          <w:p>
            <w:pPr>
              <w:spacing w:before="20" w:after="20"/>
              <w:jc w:val="left"/>
            </w:pPr>
            <w:r>
              <w:rPr>
                <w:rFonts w:ascii="Times New Roman" w:hAnsi="Times New Roman" w:eastAsia="Times New Roman"/>
                <w:b w:val="0"/>
                <w:sz w:val="18"/>
              </w:rPr>
              <w:t>- Thu Thanh lý, nhượng bán TSCĐ</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Lãi do đánh giá lại tài sản khi đi góp vốn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Tiền phạt thu được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Thuế được giảm</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Các khoản được hỗ trợ, tài trợ, biếu, tặng được ghi nhận vào thu nhập khác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Các khoản khác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8. Chi phí khác</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Năm nay</w:t>
            </w:r>
          </w:p>
        </w:tc>
        <w:tc>
          <w:tcPr>
            <w:tcW w:type="dxa" w:w="5159"/>
          </w:tcPr>
          <w:p>
            <w:pPr>
              <w:spacing w:before="20" w:after="20"/>
              <w:jc w:val="center"/>
            </w:pPr>
            <w:r>
              <w:rPr>
                <w:rFonts w:ascii="Times New Roman" w:hAnsi="Times New Roman" w:eastAsia="Times New Roman"/>
                <w:b/>
                <w:sz w:val="18"/>
              </w:rPr>
              <w:t>Năm trước</w:t>
            </w:r>
          </w:p>
        </w:tc>
      </w:tr>
      <w:tr>
        <w:tc>
          <w:tcPr>
            <w:tcW w:type="dxa" w:w="5159"/>
          </w:tcPr>
          <w:p>
            <w:pPr>
              <w:spacing w:before="20" w:after="20"/>
              <w:jc w:val="left"/>
            </w:pPr>
            <w:r>
              <w:rPr>
                <w:rFonts w:ascii="Times New Roman" w:hAnsi="Times New Roman" w:eastAsia="Times New Roman"/>
                <w:b w:val="0"/>
                <w:sz w:val="18"/>
              </w:rPr>
              <w:t>- Giá trị còn lại TSCĐ và chi phí thanh lý, nhượng bán TSCĐ</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Lỗ do đánh giá lại tài sản khi đi góp vốn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Các khoản bị phạt</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Các khoản chi phí khác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9. Chi phí bán hàng và chi phí quản lý doanh nghiệp</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Năm nay</w:t>
            </w:r>
          </w:p>
        </w:tc>
        <w:tc>
          <w:tcPr>
            <w:tcW w:type="dxa" w:w="5159"/>
          </w:tcPr>
          <w:p>
            <w:pPr>
              <w:spacing w:before="20" w:after="20"/>
              <w:jc w:val="center"/>
            </w:pPr>
            <w:r>
              <w:rPr>
                <w:rFonts w:ascii="Times New Roman" w:hAnsi="Times New Roman" w:eastAsia="Times New Roman"/>
                <w:b/>
                <w:sz w:val="18"/>
              </w:rPr>
              <w:t>Năm trước</w:t>
            </w:r>
          </w:p>
        </w:tc>
      </w:tr>
      <w:tr>
        <w:tc>
          <w:tcPr>
            <w:tcW w:type="dxa" w:w="5159"/>
          </w:tcPr>
          <w:p>
            <w:pPr>
              <w:spacing w:before="20" w:after="20"/>
              <w:jc w:val="left"/>
            </w:pPr>
            <w:r>
              <w:rPr>
                <w:rFonts w:ascii="Times New Roman" w:hAnsi="Times New Roman" w:eastAsia="Times New Roman"/>
                <w:b w:val="0"/>
                <w:sz w:val="18"/>
              </w:rPr>
              <w:t>a) Các khoản chi phí quản lý doanh nghiệp phát sinh trong kỳ</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Chi tiết các khoản mục chiếm từ 10% trở lên trên tổng chi phí QLDN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Các khoản chi phí QLDN khác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b) Các khoản chi phí bán hàng phát sinh trong kỳ</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Chi tiết các khoản mục chiếm từ 10% trở lên trên tổng chi phí bán hàng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Các khoản chi phí bán hàng khác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 Các khoản ghi giảm chi phí bán hàng và chi phí quản lý doanh nghiệp</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Hoàn nhập dự phòng bảo hành sản phẩm, hàng hóa, công trình xây dựng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Hoàn nhập dự phòng tái cơ cấu, dự phòng khác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Các khoản ghi giảm khác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10. Chi phí sản xuất, kinh doanh theo yếu tố</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Năm nay</w:t>
            </w:r>
          </w:p>
        </w:tc>
        <w:tc>
          <w:tcPr>
            <w:tcW w:type="dxa" w:w="5159"/>
          </w:tcPr>
          <w:p>
            <w:pPr>
              <w:spacing w:before="20" w:after="20"/>
              <w:jc w:val="center"/>
            </w:pPr>
            <w:r>
              <w:rPr>
                <w:rFonts w:ascii="Times New Roman" w:hAnsi="Times New Roman" w:eastAsia="Times New Roman"/>
                <w:b/>
                <w:sz w:val="18"/>
              </w:rPr>
              <w:t>Năm trước</w:t>
            </w:r>
          </w:p>
        </w:tc>
      </w:tr>
      <w:tr>
        <w:tc>
          <w:tcPr>
            <w:tcW w:type="dxa" w:w="5159"/>
          </w:tcPr>
          <w:p>
            <w:pPr>
              <w:spacing w:before="20" w:after="20"/>
              <w:jc w:val="left"/>
            </w:pPr>
            <w:r>
              <w:rPr>
                <w:rFonts w:ascii="Times New Roman" w:hAnsi="Times New Roman" w:eastAsia="Times New Roman"/>
                <w:b w:val="0"/>
                <w:sz w:val="18"/>
              </w:rPr>
              <w:t>- Chi phí nguyên liệu, vật liệu</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Chi phí nhân công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Chi phí khấu hao tài sản cố định</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Chi phí dịch vụ mua ngoài</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Chi phí khác bằng tiền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Cộng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Ghi chú:</w:t>
      </w:r>
    </w:p>
    <w:p>
      <w:r>
        <w:rPr>
          <w:rFonts w:ascii="Times New Roman" w:hAnsi="Times New Roman" w:eastAsia="Times New Roman"/>
          <w:sz w:val="25"/>
        </w:rPr>
        <w:t>Đối với thuyết minh Chỉ tiêu “Chi phí sản xuất kinh doanh theo yếu tố”, tùy theo đặc điểm, ngành nghề sản xuất kinh doanh và căn cứ vào số dư đầu kỳ và số phát sinh trong kỳ của các tài khoản kế toán có liên quan để doanh nghiệp thuyết minh chi tiết về các khoản chi phí sản xuất kinh doanh theo yếu tố được phản ánh trong Báo cáo kết quả kinh doanh.</w:t>
      </w:r>
    </w:p>
    <w:p>
      <w:r>
        <w:rPr>
          <w:rFonts w:ascii="Times New Roman" w:hAnsi="Times New Roman" w:eastAsia="Times New Roman"/>
          <w:sz w:val="25"/>
        </w:rPr>
        <w:t>Trường hợp do tính chất ngành nghề kinh doanh mà doanh nghiệp không thể trình bày các yếu tố thông tin trên Báo cáo kết quả hoạt động kinh doanh hợp nhất theo chức năng của chi phí thì được trình bày theo tính chất của chi phí. Khi trình bày thuyết minh chi phí sản xuất kinh doanh theo yếu tố thì phải đảm bảo tổng của chi phí sản xuất kinh doanh theo yếu tố phải bằng tổng chi phí được ghi vào báo cáo kết quả hoạt động kinh doanh hợp nhất.</w:t>
      </w:r>
    </w:p>
    <w:p>
      <w:r>
        <w:rPr>
          <w:rFonts w:ascii="Times New Roman" w:hAnsi="Times New Roman" w:eastAsia="Times New Roman"/>
          <w:sz w:val="25"/>
        </w:rPr>
        <w:t>Doanh nghiệp có quyền lựa chọn căn cứ khác nhưng phải đảm bảo thuyết minh đầy đủ chi phí theo yếu tố.</w:t>
      </w:r>
    </w:p>
    <w:p>
      <w:r>
        <w:rPr>
          <w:rFonts w:ascii="Times New Roman" w:hAnsi="Times New Roman" w:eastAsia="Times New Roman"/>
          <w:sz w:val="25"/>
        </w:rPr>
        <w:t>11. Chi phí thuế thu nhập doanh nghiệp</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Năm nay</w:t>
            </w:r>
          </w:p>
        </w:tc>
        <w:tc>
          <w:tcPr>
            <w:tcW w:type="dxa" w:w="5159"/>
          </w:tcPr>
          <w:p>
            <w:pPr>
              <w:spacing w:before="20" w:after="20"/>
              <w:jc w:val="center"/>
            </w:pPr>
            <w:r>
              <w:rPr>
                <w:rFonts w:ascii="Times New Roman" w:hAnsi="Times New Roman" w:eastAsia="Times New Roman"/>
                <w:b/>
                <w:sz w:val="18"/>
              </w:rPr>
              <w:t>Năm trước</w:t>
            </w:r>
          </w:p>
        </w:tc>
      </w:tr>
      <w:tr>
        <w:tc>
          <w:tcPr>
            <w:tcW w:type="dxa" w:w="5159"/>
          </w:tcPr>
          <w:p>
            <w:pPr>
              <w:spacing w:before="20" w:after="20"/>
              <w:jc w:val="left"/>
            </w:pPr>
            <w:r>
              <w:rPr>
                <w:rFonts w:ascii="Times New Roman" w:hAnsi="Times New Roman" w:eastAsia="Times New Roman"/>
                <w:b w:val="0"/>
                <w:sz w:val="18"/>
              </w:rPr>
              <w:t>- Lợi nhuận kế toán trước thuế</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Thuế tính theo thuế suất thuế TNDN hiện hành</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Điều chỉnh (tùy theo đặc điểm của doanh nghiệp để thuyết minh các mục điều chỉnh cho phù hợp):</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Thu nhập không chịu thuế</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Chi phí không được khấu trừ</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Dự phòng thiếu/(thừa) của các năm trước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Chi phí thuế TNDN</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Chi phí thuế TNDN hiện hành</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Chi phí thuế TNDN hoãn lại (**)</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Chi phí thuế TNDN (*)</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 Chi phí thuế TNDN cho năm tài chính được ước tính dựa vào thu nhập chịu thuế và có thể có những điều chỉnh tùy thuộc vào sự kiểm tra của cơ quan thuế.</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 Chi phí thuế thu nhập doanh nghiệp hoãn lại</w:t>
            </w:r>
          </w:p>
        </w:tc>
        <w:tc>
          <w:tcPr>
            <w:tcW w:type="dxa" w:w="5159"/>
          </w:tcPr>
          <w:p>
            <w:pPr>
              <w:spacing w:before="20" w:after="20"/>
              <w:jc w:val="center"/>
            </w:pPr>
            <w:r>
              <w:rPr>
                <w:rFonts w:ascii="Times New Roman" w:hAnsi="Times New Roman" w:eastAsia="Times New Roman"/>
                <w:b/>
                <w:sz w:val="18"/>
              </w:rPr>
              <w:t>Năm nay</w:t>
            </w:r>
          </w:p>
        </w:tc>
        <w:tc>
          <w:tcPr>
            <w:tcW w:type="dxa" w:w="5159"/>
          </w:tcPr>
          <w:p>
            <w:pPr>
              <w:spacing w:before="20" w:after="20"/>
              <w:jc w:val="center"/>
            </w:pPr>
            <w:r>
              <w:rPr>
                <w:rFonts w:ascii="Times New Roman" w:hAnsi="Times New Roman" w:eastAsia="Times New Roman"/>
                <w:b/>
                <w:sz w:val="18"/>
              </w:rPr>
              <w:t>Năm trước</w:t>
            </w:r>
          </w:p>
        </w:tc>
      </w:tr>
      <w:tr>
        <w:tc>
          <w:tcPr>
            <w:tcW w:type="dxa" w:w="5159"/>
          </w:tcPr>
          <w:p>
            <w:pPr>
              <w:spacing w:before="20" w:after="20"/>
              <w:jc w:val="left"/>
            </w:pPr>
            <w:r>
              <w:rPr>
                <w:rFonts w:ascii="Times New Roman" w:hAnsi="Times New Roman" w:eastAsia="Times New Roman"/>
                <w:b w:val="0"/>
                <w:sz w:val="18"/>
              </w:rPr>
              <w:t>- Chi phí thuế thu nhập doanh nghiệp hoãn lại phát sinh từ các khoản chênh lệch tạm thời phải chịu thuế</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Chi phí thuế thu nhập doanh nghiệp hoãn lại phát sinh từ việc hoàn nhập tài sản thuế thu nhập hoãn lại</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Thu nhập thuế thu nhập doanh nghiệp hoãn lại phát sinh từ các khoản chênh lệch tạm thời được khấu trừ</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Thu nhập thuế thu nhập doanh nghiệp hoãn lại phát sinh từ các khoản lỗ tính thuế và ưu đãi thuế chưa sử dụng</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Thu nhập thuế thu nhập doanh nghiệp hoãn lại phát sinh từ việc hoàn nhập thuế thu nhập hoãn lại phải trả</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Tổng chi phí thuế thu nhập doanh nghiệp hoãn lại</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VIII. Thông tin bổ sung cho các khoản mục trình bày trong Báo cáo lưu chuyển tiền tệ hợp nhất</w:t>
      </w:r>
    </w:p>
    <w:p>
      <w:r>
        <w:rPr>
          <w:rFonts w:ascii="Times New Roman" w:hAnsi="Times New Roman" w:eastAsia="Times New Roman"/>
          <w:sz w:val="25"/>
        </w:rPr>
        <w:t>1. Các khoản tiền do doanh nghiệp nắm giữ nhưng không được sử dụng</w:t>
      </w:r>
    </w:p>
    <w:p>
      <w:r>
        <w:rPr>
          <w:rFonts w:ascii="Times New Roman" w:hAnsi="Times New Roman" w:eastAsia="Times New Roman"/>
          <w:sz w:val="25"/>
        </w:rPr>
        <w:t>Thuyết minh chi tiết về giá trị và lý do của các khoản tiền và tương đương tiền do doanh nghiệp nắm giữ nhưng không được sử dụng do có sự hạn chế của pháp luật hoặc các ràng buộc khác mà doanh nghiệp phải thực hiện.</w:t>
      </w:r>
    </w:p>
    <w:p>
      <w:r>
        <w:rPr>
          <w:rFonts w:ascii="Times New Roman" w:hAnsi="Times New Roman" w:eastAsia="Times New Roman"/>
          <w:sz w:val="25"/>
        </w:rPr>
        <w:t>2. Các giao dịch không bằng tiền ảnh hưởng đến Báo cáo lưu chuyển tiền tệ hợp nhất trong tương lai</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Khoản mục</w:t>
            </w:r>
          </w:p>
        </w:tc>
        <w:tc>
          <w:tcPr>
            <w:tcW w:type="dxa" w:w="5159"/>
          </w:tcPr>
          <w:p>
            <w:pPr>
              <w:spacing w:before="20" w:after="20"/>
              <w:jc w:val="center"/>
            </w:pPr>
            <w:r>
              <w:rPr>
                <w:rFonts w:ascii="Times New Roman" w:hAnsi="Times New Roman" w:eastAsia="Times New Roman"/>
                <w:b/>
                <w:sz w:val="18"/>
              </w:rPr>
              <w:t>Năm nay</w:t>
            </w:r>
          </w:p>
        </w:tc>
        <w:tc>
          <w:tcPr>
            <w:tcW w:type="dxa" w:w="5159"/>
          </w:tcPr>
          <w:p>
            <w:pPr>
              <w:spacing w:before="20" w:after="20"/>
              <w:jc w:val="center"/>
            </w:pPr>
            <w:r>
              <w:rPr>
                <w:rFonts w:ascii="Times New Roman" w:hAnsi="Times New Roman" w:eastAsia="Times New Roman"/>
                <w:b/>
                <w:sz w:val="18"/>
              </w:rPr>
              <w:t>Năm trước</w:t>
            </w:r>
          </w:p>
        </w:tc>
      </w:tr>
      <w:tr>
        <w:tc>
          <w:tcPr>
            <w:tcW w:type="dxa" w:w="5159"/>
          </w:tcPr>
          <w:p>
            <w:pPr>
              <w:spacing w:before="20" w:after="20"/>
              <w:jc w:val="left"/>
            </w:pPr>
            <w:r>
              <w:rPr>
                <w:rFonts w:ascii="Times New Roman" w:hAnsi="Times New Roman" w:eastAsia="Times New Roman"/>
                <w:b w:val="0"/>
                <w:sz w:val="18"/>
              </w:rPr>
              <w:t>- Mua tài sản bằng cách nhận các khoản nợ liên quan trực tiếp hoặc thông qua nghiệp vụ cho thuê tài chính</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Mua doanh nghiệp thông qua phát hành cổ phiếu</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Chuyển nợ thành vốn chủ sở hữu</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r>
        <w:tc>
          <w:tcPr>
            <w:tcW w:type="dxa" w:w="5159"/>
          </w:tcPr>
          <w:p>
            <w:pPr>
              <w:spacing w:before="20" w:after="20"/>
              <w:jc w:val="left"/>
            </w:pPr>
            <w:r>
              <w:rPr>
                <w:rFonts w:ascii="Times New Roman" w:hAnsi="Times New Roman" w:eastAsia="Times New Roman"/>
                <w:b w:val="0"/>
                <w:sz w:val="18"/>
              </w:rPr>
              <w:t>- Các giao dịch phi tiền tệ khác</w:t>
            </w:r>
          </w:p>
        </w:tc>
        <w:tc>
          <w:tcPr>
            <w:tcW w:type="dxa" w:w="5159"/>
          </w:tcPr>
          <w:p>
            <w:pPr>
              <w:spacing w:before="20" w:after="20"/>
              <w:jc w:val="left"/>
            </w:pPr>
            <w:r>
              <w:rPr>
                <w:rFonts w:ascii="Times New Roman" w:hAnsi="Times New Roman" w:eastAsia="Times New Roman"/>
                <w:b w:val="0"/>
                <w:sz w:val="18"/>
              </w:rPr>
              <w:t>…</w:t>
            </w:r>
          </w:p>
        </w:tc>
        <w:tc>
          <w:tcPr>
            <w:tcW w:type="dxa" w:w="5159"/>
          </w:tcPr>
          <w:p>
            <w:pPr>
              <w:spacing w:before="20" w:after="20"/>
              <w:jc w:val="left"/>
            </w:pPr>
            <w:r>
              <w:rPr>
                <w:rFonts w:ascii="Times New Roman" w:hAnsi="Times New Roman" w:eastAsia="Times New Roman"/>
                <w:b w:val="0"/>
                <w:sz w:val="18"/>
              </w:rPr>
              <w:t>…</w:t>
            </w:r>
          </w:p>
        </w:tc>
      </w:tr>
    </w:tbl>
    <w:p>
      <w:r>
        <w:rPr>
          <w:rFonts w:ascii="Times New Roman" w:hAnsi="Times New Roman" w:eastAsia="Times New Roman"/>
          <w:sz w:val="25"/>
        </w:rPr>
        <w:t>3. Số tiền đi vay thực thu trong kỳ:</w:t>
      </w:r>
    </w:p>
    <w:p>
      <w:r>
        <w:rPr>
          <w:rFonts w:ascii="Times New Roman" w:hAnsi="Times New Roman" w:eastAsia="Times New Roman"/>
          <w:sz w:val="25"/>
        </w:rPr>
        <w:t>- Tiền thu từ đi vay theo khế ước thông thường;</w:t>
      </w:r>
    </w:p>
    <w:p>
      <w:r>
        <w:rPr>
          <w:rFonts w:ascii="Times New Roman" w:hAnsi="Times New Roman" w:eastAsia="Times New Roman"/>
          <w:sz w:val="25"/>
        </w:rPr>
        <w:t>- Tiền thu từ phát hành trái phiếu thường;</w:t>
      </w:r>
    </w:p>
    <w:p>
      <w:r>
        <w:rPr>
          <w:rFonts w:ascii="Times New Roman" w:hAnsi="Times New Roman" w:eastAsia="Times New Roman"/>
          <w:sz w:val="25"/>
        </w:rPr>
        <w:t>- Tiền thu từ phát hành trái phiếu chuyển đổi;</w:t>
      </w:r>
    </w:p>
    <w:p>
      <w:r>
        <w:rPr>
          <w:rFonts w:ascii="Times New Roman" w:hAnsi="Times New Roman" w:eastAsia="Times New Roman"/>
          <w:sz w:val="25"/>
        </w:rPr>
        <w:t>- Tiền thu từ phát hành cổ phiếu ưu đãi phân loại là nợ phải trả;</w:t>
      </w:r>
    </w:p>
    <w:p>
      <w:r>
        <w:rPr>
          <w:rFonts w:ascii="Times New Roman" w:hAnsi="Times New Roman" w:eastAsia="Times New Roman"/>
          <w:sz w:val="25"/>
        </w:rPr>
        <w:t>- Tiền thu từ giao dịch mua bán lại trái phiếu Chính phủ và REPO chứng khoán;</w:t>
      </w:r>
    </w:p>
    <w:p>
      <w:r>
        <w:rPr>
          <w:rFonts w:ascii="Times New Roman" w:hAnsi="Times New Roman" w:eastAsia="Times New Roman"/>
          <w:sz w:val="25"/>
        </w:rPr>
        <w:t>- Tiền thu từ đi vay dưới hình thức khác.</w:t>
      </w:r>
    </w:p>
    <w:p>
      <w:r>
        <w:rPr>
          <w:rFonts w:ascii="Times New Roman" w:hAnsi="Times New Roman" w:eastAsia="Times New Roman"/>
          <w:sz w:val="25"/>
        </w:rPr>
        <w:t>4. Số tiền đã thực trả gốc vay trong kỳ:</w:t>
      </w:r>
    </w:p>
    <w:p>
      <w:r>
        <w:rPr>
          <w:rFonts w:ascii="Times New Roman" w:hAnsi="Times New Roman" w:eastAsia="Times New Roman"/>
          <w:sz w:val="25"/>
        </w:rPr>
        <w:t>- Tiền trả nợ gốc vay theo khế ước thông thường;</w:t>
      </w:r>
    </w:p>
    <w:p>
      <w:r>
        <w:rPr>
          <w:rFonts w:ascii="Times New Roman" w:hAnsi="Times New Roman" w:eastAsia="Times New Roman"/>
          <w:sz w:val="25"/>
        </w:rPr>
        <w:t>- Tiền trả nợ gốc trái phiếu thường;</w:t>
      </w:r>
    </w:p>
    <w:p>
      <w:r>
        <w:rPr>
          <w:rFonts w:ascii="Times New Roman" w:hAnsi="Times New Roman" w:eastAsia="Times New Roman"/>
          <w:sz w:val="25"/>
        </w:rPr>
        <w:t>- Tiền trả nợ gốc trái phiếu chuyển đổi;</w:t>
      </w:r>
    </w:p>
    <w:p>
      <w:r>
        <w:rPr>
          <w:rFonts w:ascii="Times New Roman" w:hAnsi="Times New Roman" w:eastAsia="Times New Roman"/>
          <w:sz w:val="25"/>
        </w:rPr>
        <w:t>- Tiền trả nợ gốc cổ phiếu ưu đãi phân loại là nợ phải trả;</w:t>
      </w:r>
    </w:p>
    <w:p>
      <w:r>
        <w:rPr>
          <w:rFonts w:ascii="Times New Roman" w:hAnsi="Times New Roman" w:eastAsia="Times New Roman"/>
          <w:sz w:val="25"/>
        </w:rPr>
        <w:t>- Tiền chi trả cho giao dịch mua bán lại trái phiếu Chính phủ và REPO chứng khoán;</w:t>
      </w:r>
    </w:p>
    <w:p>
      <w:r>
        <w:rPr>
          <w:rFonts w:ascii="Times New Roman" w:hAnsi="Times New Roman" w:eastAsia="Times New Roman"/>
          <w:sz w:val="25"/>
        </w:rPr>
        <w:t>- Tiền trả nợ vay dưới hình thức khác.</w:t>
      </w:r>
    </w:p>
    <w:p>
      <w:r>
        <w:rPr>
          <w:rFonts w:ascii="Times New Roman" w:hAnsi="Times New Roman" w:eastAsia="Times New Roman"/>
          <w:sz w:val="25"/>
        </w:rPr>
        <w:t>5. Mua và thanh lý công ty con trong kỳ báo cáo</w:t>
      </w:r>
    </w:p>
    <w:p>
      <w:r>
        <w:rPr>
          <w:rFonts w:ascii="Times New Roman" w:hAnsi="Times New Roman" w:eastAsia="Times New Roman"/>
          <w:sz w:val="25"/>
        </w:rPr>
        <w:t>- Tổng giá trị mua hoặc thanh lý công ty con trong kỳ;</w:t>
      </w:r>
    </w:p>
    <w:p>
      <w:r>
        <w:rPr>
          <w:rFonts w:ascii="Times New Roman" w:hAnsi="Times New Roman" w:eastAsia="Times New Roman"/>
          <w:sz w:val="25"/>
        </w:rPr>
        <w:t>- Phần giá trị mua hoặc thanh lý công ty con được thanh toán bằng tiền và các khoản tương đương tiền;</w:t>
      </w:r>
    </w:p>
    <w:p>
      <w:r>
        <w:rPr>
          <w:rFonts w:ascii="Times New Roman" w:hAnsi="Times New Roman" w:eastAsia="Times New Roman"/>
          <w:sz w:val="25"/>
        </w:rPr>
        <w:t>- Số tiền và các khoản tương đương tiền thực có trong công ty con hoặc đơn vị kinh doanh khác được mua hoặc thanh lý;</w:t>
      </w:r>
    </w:p>
    <w:p>
      <w:r>
        <w:rPr>
          <w:rFonts w:ascii="Times New Roman" w:hAnsi="Times New Roman" w:eastAsia="Times New Roman"/>
          <w:sz w:val="25"/>
        </w:rPr>
        <w:t>- Phần giá trị tài sản (tổng hợp theo từng loại tài sản) không phải là tiền và các khoản tương đương tiền và nợ phải trả trong công ty con được mua hoặc thanh lý trong kỳ.</w:t>
      </w:r>
    </w:p>
    <w:p>
      <w:r>
        <w:rPr>
          <w:rFonts w:ascii="Times New Roman" w:hAnsi="Times New Roman" w:eastAsia="Times New Roman"/>
          <w:sz w:val="25"/>
        </w:rPr>
        <w:t>IX. Những thông tin khác</w:t>
      </w:r>
    </w:p>
    <w:p>
      <w:r>
        <w:rPr>
          <w:rFonts w:ascii="Times New Roman" w:hAnsi="Times New Roman" w:eastAsia="Times New Roman"/>
          <w:sz w:val="25"/>
        </w:rPr>
        <w:t>1. Những khoản nợ tiềm tàng, khoản cam kết và những thông tin tài chính khác:</w:t>
      </w:r>
    </w:p>
    <w:p>
      <w:r>
        <w:rPr>
          <w:rFonts w:ascii="Times New Roman" w:hAnsi="Times New Roman" w:eastAsia="Times New Roman"/>
          <w:sz w:val="25"/>
        </w:rPr>
        <w:t>2. Những sự kiện phát sinh sau ngày kết thúc kỳ kế toán năm: …………………..</w:t>
      </w:r>
    </w:p>
    <w:p>
      <w:r>
        <w:rPr>
          <w:rFonts w:ascii="Times New Roman" w:hAnsi="Times New Roman" w:eastAsia="Times New Roman"/>
          <w:sz w:val="25"/>
        </w:rPr>
        <w:t>3. Thông tin về các bên liên quan (ngoài các thông tin đã được thuyết minh ở các phần trên).</w:t>
      </w:r>
    </w:p>
    <w:p>
      <w:r>
        <w:rPr>
          <w:rFonts w:ascii="Times New Roman" w:hAnsi="Times New Roman" w:eastAsia="Times New Roman"/>
          <w:sz w:val="25"/>
        </w:rPr>
        <w:t>4. Trình bày tài sản, doanh thu, kết quả kinh doanh theo bộ phận (theo lĩnh vực kinh doanh hoặc khu vực địa lý) theo quy định của Chuẩn mực kế toán Việt Nam số 28 - Báo cáo bộ phận</w:t>
      </w:r>
    </w:p>
    <w:p>
      <w:r>
        <w:rPr>
          <w:rFonts w:ascii="Times New Roman" w:hAnsi="Times New Roman" w:eastAsia="Times New Roman"/>
          <w:sz w:val="25"/>
        </w:rPr>
        <w:t>(1):...</w:t>
      </w:r>
    </w:p>
    <w:p>
      <w:r>
        <w:rPr>
          <w:rFonts w:ascii="Times New Roman" w:hAnsi="Times New Roman" w:eastAsia="Times New Roman"/>
          <w:sz w:val="25"/>
        </w:rPr>
        <w:t>(2):...</w:t>
      </w:r>
    </w:p>
    <w:p>
      <w:r>
        <w:rPr>
          <w:rFonts w:ascii="Times New Roman" w:hAnsi="Times New Roman" w:eastAsia="Times New Roman"/>
          <w:sz w:val="25"/>
        </w:rPr>
        <w:t>5. Thông tin so sánh (những thay đổi về thông tin trong Báo cáo tài chính hợp nhất của các niên độ kế toán trước): ………………………………………………………………………………..</w:t>
      </w:r>
    </w:p>
    <w:p>
      <w:r>
        <w:rPr>
          <w:rFonts w:ascii="Times New Roman" w:hAnsi="Times New Roman" w:eastAsia="Times New Roman"/>
          <w:sz w:val="25"/>
        </w:rPr>
        <w:t>6. Thông tin về việc đáp ứng giả định hoạt động liên tục áp dụng đối với trường hợp Ban giám đốc xác định có tồn tại các sự kiện hoặc điều kiện có thể gây nghi ngờ đáng kể về khả năng hoạt động liên tục của đơn vị. Khi đó, thuyết minh báo cáo tài chính hợp nhất của doanh nghiệp phải:</w:t>
      </w:r>
    </w:p>
    <w:p>
      <w:r>
        <w:rPr>
          <w:rFonts w:ascii="Times New Roman" w:hAnsi="Times New Roman" w:eastAsia="Times New Roman"/>
          <w:sz w:val="25"/>
        </w:rPr>
        <w:t>- Mô tả đầy đủ các sự kiện hoặc điều kiện chính làm phát sinh nghi ngờ đáng kể về khả năng tiếp tục hoạt động của doanh nghiệp và các kế hoạch của Ban Giám đốc để giải quyết các sự kiện hoặc điều kiện này;</w:t>
      </w:r>
    </w:p>
    <w:p>
      <w:r>
        <w:rPr>
          <w:rFonts w:ascii="Times New Roman" w:hAnsi="Times New Roman" w:eastAsia="Times New Roman"/>
          <w:sz w:val="25"/>
        </w:rPr>
        <w:t>- Nêu rõ về những yếu tố không chắc chắn mà Ban Giám đốc doanh nghiệp biết được liên quan đến các sự kiện hoặc các điều kiện có thể gây ra sự nghi ngờ lớn về khả năng hoạt động liên tục của doanh nghiệp;</w:t>
      </w:r>
    </w:p>
    <w:p>
      <w:r>
        <w:rPr>
          <w:rFonts w:ascii="Times New Roman" w:hAnsi="Times New Roman" w:eastAsia="Times New Roman"/>
          <w:sz w:val="25"/>
        </w:rPr>
        <w:t>- Kết luận của Ban Giám đốc về việc có hay không có các yếu tố không chắc chắn trọng yếu liên quan đến việc hoạt động liên tục của doanh nghiệp, từ đó xác định doanh nghiệp có thể hay không thể thu hồi tài sản và thanh toán các khoản nợ phải trả trong quá trình kinh doanh thông thường của doanh nghiệp.</w:t>
      </w:r>
    </w:p>
    <w:p>
      <w:r>
        <w:rPr>
          <w:rFonts w:ascii="Times New Roman" w:hAnsi="Times New Roman" w:eastAsia="Times New Roman"/>
          <w:sz w:val="25"/>
        </w:rPr>
        <w:t>7. Thuyết minh về các giả định và ước tính quan trọng, nội dung bao gồm:</w:t>
      </w:r>
    </w:p>
    <w:p>
      <w:r>
        <w:rPr>
          <w:rFonts w:ascii="Times New Roman" w:hAnsi="Times New Roman" w:eastAsia="Times New Roman"/>
          <w:sz w:val="25"/>
        </w:rPr>
        <w:t>a) Bản chất của các giả định hoặc sự không chắc chắn của ước tính;</w:t>
      </w:r>
    </w:p>
    <w:p>
      <w:r>
        <w:rPr>
          <w:rFonts w:ascii="Times New Roman" w:hAnsi="Times New Roman" w:eastAsia="Times New Roman"/>
          <w:sz w:val="25"/>
        </w:rPr>
        <w:t>b) Các lý do và số tiền có thể bị ảnh hưởng bởi các giả định hoặc sự không chắc chắn của ước tính;</w:t>
      </w:r>
    </w:p>
    <w:p>
      <w:r>
        <w:rPr>
          <w:rFonts w:ascii="Times New Roman" w:hAnsi="Times New Roman" w:eastAsia="Times New Roman"/>
          <w:sz w:val="25"/>
        </w:rPr>
        <w:t>c) Đánh giá về khả năng xảy ra các trường hợp khác nhau;</w:t>
      </w:r>
    </w:p>
    <w:p>
      <w:r>
        <w:rPr>
          <w:rFonts w:ascii="Times New Roman" w:hAnsi="Times New Roman" w:eastAsia="Times New Roman"/>
          <w:sz w:val="25"/>
        </w:rPr>
        <w:t>d) Các biện pháp/giải pháp dự kiến của Ban Giám đốc thực hiện để hạn chế sự ảnh hưởng đến các khoản mục trên Báo cáo tài chính hợp nhất nếu sự không chắc chắn có thể xảy ra trong năm tài chính tiếp theo.</w:t>
      </w:r>
    </w:p>
    <w:p>
      <w:r>
        <w:rPr>
          <w:rFonts w:ascii="Times New Roman" w:hAnsi="Times New Roman" w:eastAsia="Times New Roman"/>
          <w:sz w:val="25"/>
        </w:rPr>
        <w:t>8. Các biện pháp/giải pháp khác …………………………………………………………</w:t>
      </w:r>
    </w:p>
    <w:p>
      <w:r>
        <w:rPr>
          <w:rFonts w:ascii="Times New Roman" w:hAnsi="Times New Roman" w:eastAsia="Times New Roman"/>
          <w:sz w:val="25"/>
        </w:rPr>
        <w:t>X. Những nội dung sửa đổi, bổ sung biểu mẫu, tên và nội dung các chỉ tiêu của Báo cáo tài chính hợp nhất so với biểu mẫu Báo cáo tài chính hợp nhất được Bộ Tài chính quy định (nếu có)</w:t>
      </w:r>
    </w:p>
    <w:p>
      <w:r>
        <w:rPr>
          <w:rFonts w:ascii="Times New Roman" w:hAnsi="Times New Roman" w:eastAsia="Times New Roman"/>
          <w:sz w:val="25"/>
        </w:rPr>
        <w:t>- Tên các chỉ tiêu có sửa đổi, bổ sung thay đổi theo quy định: ...</w:t>
      </w:r>
    </w:p>
    <w:p>
      <w:r>
        <w:rPr>
          <w:rFonts w:ascii="Times New Roman" w:hAnsi="Times New Roman" w:eastAsia="Times New Roman"/>
          <w:sz w:val="25"/>
        </w:rPr>
        <w:t>- Nội dung các chỉ tiêu có sửa đổi, bổ sung thay đổi theo quy định: ....</w:t>
      </w:r>
    </w:p>
    <w:p>
      <w:r>
        <w:rPr>
          <w:rFonts w:ascii="Times New Roman" w:hAnsi="Times New Roman" w:eastAsia="Times New Roman"/>
          <w:sz w:val="25"/>
        </w:rPr>
        <w:t>- Lý do thay đổi:...</w:t>
      </w:r>
    </w:p>
    <w:tbl>
      <w:tblPr>
        <w:tblStyle w:val="TableGrid"/>
        <w:tblW w:type="auto" w:w="0"/>
        <w:jc w:val="center"/>
        <w:tblLayout w:type="fixed"/>
        <w:tblLook w:firstColumn="1" w:firstRow="1" w:lastColumn="0" w:lastRow="0" w:noHBand="0" w:noVBand="1" w:val="04A0"/>
      </w:tblPr>
      <w:tblGrid>
        <w:gridCol w:w="5159"/>
        <w:gridCol w:w="5159"/>
        <w:gridCol w:w="5159"/>
      </w:tblGrid>
      <w:tr>
        <w:tc>
          <w:tcPr>
            <w:tcW w:type="dxa" w:w="5159"/>
          </w:tcPr>
          <w:p>
            <w:pPr>
              <w:spacing w:before="20" w:after="20"/>
              <w:jc w:val="center"/>
            </w:pPr>
            <w:r>
              <w:rPr>
                <w:rFonts w:ascii="Times New Roman" w:hAnsi="Times New Roman" w:eastAsia="Times New Roman"/>
                <w:b/>
                <w:sz w:val="18"/>
              </w:rPr>
              <w:t>NGƯỜI LẬP</w:t>
            </w:r>
          </w:p>
          <w:p>
            <w:pPr>
              <w:spacing w:before="20" w:after="20"/>
              <w:jc w:val="center"/>
            </w:pPr>
            <w:r>
              <w:rPr>
                <w:rFonts w:ascii="Times New Roman" w:hAnsi="Times New Roman" w:eastAsia="Times New Roman"/>
                <w:b/>
                <w:sz w:val="18"/>
              </w:rPr>
              <w:t>(Ký, họ tên)</w:t>
            </w:r>
          </w:p>
        </w:tc>
        <w:tc>
          <w:tcPr>
            <w:tcW w:type="dxa" w:w="5159"/>
          </w:tcPr>
          <w:p>
            <w:pPr>
              <w:spacing w:before="20" w:after="20"/>
              <w:jc w:val="center"/>
            </w:pPr>
            <w:r>
              <w:rPr>
                <w:rFonts w:ascii="Times New Roman" w:hAnsi="Times New Roman" w:eastAsia="Times New Roman"/>
                <w:b/>
                <w:sz w:val="18"/>
              </w:rPr>
              <w:t>KẾ TOÁN TRƯỞNG</w:t>
            </w:r>
          </w:p>
          <w:p>
            <w:pPr>
              <w:spacing w:before="20" w:after="20"/>
              <w:jc w:val="center"/>
            </w:pPr>
            <w:r>
              <w:rPr>
                <w:rFonts w:ascii="Times New Roman" w:hAnsi="Times New Roman" w:eastAsia="Times New Roman"/>
                <w:b/>
                <w:sz w:val="18"/>
              </w:rPr>
              <w:t>(Ký, họ tên)</w:t>
            </w:r>
          </w:p>
        </w:tc>
        <w:tc>
          <w:tcPr>
            <w:tcW w:type="dxa" w:w="5159"/>
          </w:tcPr>
          <w:p>
            <w:pPr>
              <w:spacing w:before="20" w:after="20"/>
              <w:jc w:val="center"/>
            </w:pPr>
            <w:r>
              <w:rPr>
                <w:rFonts w:ascii="Times New Roman" w:hAnsi="Times New Roman" w:eastAsia="Times New Roman"/>
                <w:b/>
                <w:sz w:val="18"/>
              </w:rPr>
              <w:t>Phê duyệt, ngày ... tháng ... năm...</w:t>
            </w:r>
          </w:p>
          <w:p>
            <w:pPr>
              <w:spacing w:before="20" w:after="20"/>
              <w:jc w:val="center"/>
            </w:pPr>
            <w:r>
              <w:rPr>
                <w:rFonts w:ascii="Times New Roman" w:hAnsi="Times New Roman" w:eastAsia="Times New Roman"/>
                <w:b/>
                <w:sz w:val="18"/>
              </w:rPr>
              <w:t>NGƯỜI ĐẠI DIỆN</w:t>
            </w:r>
          </w:p>
          <w:p>
            <w:pPr>
              <w:spacing w:before="20" w:after="20"/>
              <w:jc w:val="center"/>
            </w:pPr>
            <w:r>
              <w:rPr>
                <w:rFonts w:ascii="Times New Roman" w:hAnsi="Times New Roman" w:eastAsia="Times New Roman"/>
                <w:b/>
                <w:sz w:val="18"/>
              </w:rPr>
              <w:t>THEO PHÁP LUẬT</w:t>
            </w:r>
          </w:p>
          <w:p>
            <w:pPr>
              <w:spacing w:before="20" w:after="20"/>
              <w:jc w:val="center"/>
            </w:pPr>
            <w:r>
              <w:rPr>
                <w:rFonts w:ascii="Times New Roman" w:hAnsi="Times New Roman" w:eastAsia="Times New Roman"/>
                <w:b/>
                <w:sz w:val="18"/>
              </w:rPr>
              <w:t>(Ký, họ tên, đóng dấu)</w:t>
            </w:r>
          </w:p>
        </w:tc>
      </w:tr>
    </w:tbl>
    <w:sectPr w:rsidR="00FC693F" w:rsidRPr="0006063C" w:rsidSect="00034616">
      <w:headerReference w:type="default" r:id="rId9"/>
      <w:footerReference w:type="default" r:id="rId10"/>
      <w:pgSz w:w="16838" w:h="11906" w:orient="landscape"/>
      <w:pgMar w:top="794" w:right="680" w:bottom="794"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Times New Roman" w:hAnsi="Times New Roman" w:eastAsia="Times New Roman"/>
        <w:color w:val="5C6862"/>
        <w:sz w:val="18"/>
      </w:rPr>
      <w:t xml:space="preserve">Hợp nhất báo cáo tài chính (TT 202/2014, sửa đổi bởi TT 43/2026) — biểu mẫu tải tại </w:t>
    </w:r>
    <w:hyperlink r:id="rId1">
      <w:r>
        <w:rPr>
          <w:rFonts w:ascii="Times New Roman" w:hAnsi="Times New Roman" w:eastAsia="Times New Roman"/>
          <w:color w:val="0B6E4F"/>
          <w:u w:val="single"/>
          <w:sz w:val="18"/>
        </w:rPr>
        <w:t>chedo.ketoanthue.net</w:t>
      </w:r>
    </w:hyperlink>
    <w:r>
      <w:rPr>
        <w:rFonts w:ascii="Times New Roman" w:hAnsi="Times New Roman" w:eastAsia="Times New Roman"/>
        <w:color w:val="5C6862"/>
        <w:sz w:val="18"/>
      </w:rPr>
      <w:t>. Đối chiếu bản công bố của Bộ Tài chính khi áp dụng chính thức.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
      <w:rPr>
        <w:rFonts w:ascii="Times New Roman" w:hAnsi="Times New Roman" w:eastAsia="Times New Roman"/>
        <w:b/>
        <w:color w:val="0B6E4F"/>
        <w:sz w:val="18"/>
      </w:rPr>
      <w:t>Chế Độ Kế Toán · ketoanthue.net</w:t>
    </w:r>
    <w:r>
      <w:rPr>
        <w:rFonts w:ascii="Times New Roman" w:hAnsi="Times New Roman" w:eastAsia="Times New Roman"/>
        <w:color w:val="5C6862"/>
        <w:sz w:val="18"/>
      </w:rPr>
      <w:tab/>
      <w:tab/>
      <w:t>Mẫu số B09-DN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5"/>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hedo.ketoanthu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