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739"/>
        <w:gridCol w:w="7739"/>
      </w:tblGrid>
      <w:tr>
        <w:tc>
          <w:tcPr>
            <w:tcW w:type="dxa" w:w="773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Đơn vị: .....................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Địa chỉ: .....................</w:t>
            </w:r>
          </w:p>
        </w:tc>
        <w:tc>
          <w:tcPr>
            <w:tcW w:type="dxa" w:w="7739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Mẫu số BTH02-HN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(Ban hành kèm theo Thông tư số 43/2026/TT-BTC</w:t>
            </w:r>
          </w:p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ngày 20/04/2026 của Bộ trưởng Bộ Tài chính)</w:t>
            </w:r>
          </w:p>
        </w:tc>
      </w:tr>
    </w:tbl>
    <w:p>
      <w:pPr>
        <w:jc w:val="center"/>
      </w:pPr>
      <w:r>
        <w:rPr>
          <w:rFonts w:ascii="Times New Roman" w:hAnsi="Times New Roman" w:eastAsia="Times New Roman"/>
          <w:b/>
          <w:color w:val="0B6E4F"/>
          <w:sz w:val="28"/>
        </w:rPr>
        <w:t>BẢNG TỔNG HỢP CÁC CHỈ TIÊU HỢP NHẤT</w:t>
      </w:r>
    </w:p>
    <w:p>
      <w:r>
        <w:rPr>
          <w:rFonts w:ascii="Times New Roman" w:hAnsi="Times New Roman" w:eastAsia="Times New Roman"/>
          <w:sz w:val="25"/>
        </w:rPr>
        <w:t>Kỳ ………..</w:t>
      </w:r>
    </w:p>
    <w:p>
      <w:r>
        <w:rPr>
          <w:rFonts w:ascii="Times New Roman" w:hAnsi="Times New Roman" w:eastAsia="Times New Roman"/>
          <w:sz w:val="25"/>
        </w:rPr>
        <w:t>Đơn vị tính: ……………..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CHỈ TIÊU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Mã số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Công ty mẹ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Công ty con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Công ty con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Công ty con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Tổng cộng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Điều chỉnh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Điều chỉnh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Điều chỉnh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Hợp nhất</w:t>
            </w:r>
          </w:p>
        </w:tc>
        <w:tc>
          <w:tcPr>
            <w:tcW w:type="dxa" w:w="1290"/>
          </w:tcPr>
          <w:p>
            <w:pPr>
              <w:spacing w:before="20" w:after="20"/>
              <w:jc w:val="center"/>
            </w:pPr>
            <w:r>
              <w:rPr>
                <w:rFonts w:ascii="Times New Roman" w:hAnsi="Times New Roman" w:eastAsia="Times New Roman"/>
                <w:b/>
                <w:sz w:val="18"/>
              </w:rPr>
              <w:t>Hợp nhất</w:t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CHỈ TIÊU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Mã số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Công ty mẹ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A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B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…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Tổng cộng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Nợ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Có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A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B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7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8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9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Các chỉ tiêu thuộc Báo cáo tình hình tài chính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Tiền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111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Các khoản tương đương tiền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112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Chứng khoán kinh doanh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121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giảm giá chứng khoán kinh doanh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122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Đầu tư nắm giữ đến ngày đáo hạn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123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đầu tư nắm giữ đến ngày đáo hạn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124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Đầu tư ngắn hạn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125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tổn thất các khoản đầu tư ngắn hạn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126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thu ngắn hạn của khách hàng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131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Trả trước cho người bán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132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thu theo tiến độ hợp đồng xây dựng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134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thu ngắn hạn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135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phải thu ngắn hạn khó đòi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136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Tài sản thiếu chờ xử lý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137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Hàng tồn kho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141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giảm giá hàng tồn kho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142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Súc vật nuôi lấy sản phẩm một lần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151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Cây trồng theo mùa vụ hoặc lấy sản phẩm một lần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152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tổn thất tài sản sinh học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153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chờ phân bổ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161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Thuế GTGT được khấu trừ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162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Thuế và các khoản khác phải thu Nhà nước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163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Giao dịch mua bán lại trái phiếu Chính phủ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164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Tài sản ngắn hạn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165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thu dài hạn của khách hàng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211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Trả trước cho người bán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212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thu dài hạn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215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phải thu dài hạn khó đòi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216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Tài sản cố định hữu hình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Nguyên giá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Giá trị hao mòn lũy kế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Tài sản cố định thuê tài chính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Nguyên giá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Giá trị hao mòn lũy kế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Tài sản cố định vô hình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227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Nguyên giá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228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Giá trị hao mòn lũy kế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229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Súc vật nuôi cho sản phẩm định kỳ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Súc vật nuôi cho sản phẩm định kỳ chưa đến giai đoạn trưởng thành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Súc vật nuôi cho sản phẩm định kỳ đến giai đoạn trưởng thành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Nguyên giá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- Giá trị khấu hao lũy kế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Súc vật nuôi lấy sản phẩm một lần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Cây trồng theo mùa vụ hoặc lấy sản phẩm một lần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237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tổn thất tài sản sinh học dài hạn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238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Bất động sản đầu tư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240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Nguyên giá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241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Giá trị hao mòn lũy kế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242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sản xuất, kinh doanh dở dang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251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xây dựng cơ bản dở dang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252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Đầu tư vào công ty con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261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Đầu tư vào công ty liên doanh, liên kết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262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Đầu tư góp vốn vào đơn vị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263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tổn thất đầu tư vào đơn vị khác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264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Đầu tư nắm giữ đến ngày đáo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265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đầu tư nắm giữ đến ngày đáo hạn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266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chờ phân bổ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271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Tài sản thuế thu nhập hoãn lại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272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Thiết bị, vật tư, phụ tùng thay thế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273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Tài sản dài hạn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274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Lợi thế thương mại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279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trả người bán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Người mua trả tiền trước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trả cổ tức, lợi nhuận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Thuế và các khoản phải nộp Nhà nước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trả người lao động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phải trả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trả theo tiến độ hợp đồng xây dựng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318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Doanh thu chưa thực hiện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319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trả ngắn hạn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320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Vay và nợ thuê tài chính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321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phải trả ngắn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322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Quỹ khen thưởng, phúc lợi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323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Quỹ bình ổn giá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324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Giao dịch mua bán lại trái phiếu Chính phủ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325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trả người bán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331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Người mua trả tiền trước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332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Thuế và các khoản phải nộp Nhà nước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333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phải trả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334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Doanh thu chưa thực hiện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337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Phải trả dài hạn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338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Vay và nợ thuê tài chính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339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Trái phiếu chuyển đổi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340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Cổ phiếu ưu đãi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341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Thuế thu nhập hoãn lại phải trả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342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Dự phòng phải trả dài hạn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343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Quỹ phát triển khoa học và công nghệ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344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Vốn góp của chủ sở hữu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Cổ phiếu phổ thông có quyền biểu quyết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411a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Cổ phiếu ưu đãi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411b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Thặng dư vốn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Quyền chọn chuyển đổi trái phiếu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Vốn khác của chủ sở hữu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Cổ phiếu mua lại của chính mình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(...)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Chênh lệch đánh giá lại tài sản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Chênh lệch tỷ giá hối đoái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417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Quỹ đầu tư phát triển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418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Quỹ khác thuộc vốn chủ sở hữu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419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Lợi nhuận sau thuế chưa phân phối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420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LNST chưa phân phối lũy kế đến cuối kỳ trước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420a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LNST chưa phân phối kỳ này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420b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Lợi ích cổ đông không kiểm soát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429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Các chỉ tiêu thuộc Báo cáo kết quả hoạt động kinh doanh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Doanh thu bán hàng và cung cấp dịch vụ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01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Các khoản giảm trừ doanh thu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02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Doanh thu thuần về bán hàng và cung cấp dịch vụ (10 = 01-02)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Giá vốn hàng bán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Lợi nhuận gộp về bán hàng và cung cấp dịch vụ (20 = 10 - 11)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Lãi/lỗ của hoạt động bán, thanh lý bất động sản đầu tư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Doanh thu hoạt động tài chính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tài chính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23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Trong đó: Chi phí đi vay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24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bán hàng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25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quản lý doanh nghiệp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26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Phần lãi hoặc lỗ trong công ty liên doanh, liên kết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27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10 Lợi nhuận thuần từ hoạt động kinh doanh {30 = 20 + 21+ (22 - 23) - (25 + 25)+27}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Thu nhập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khác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32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Lợi nhuận khác (40 = 31 - 32)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40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Tổng lợi nhuận kế toán trước thuế (50 = 30 + 40)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50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thuế TNDN hiện hành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51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Chi phí thuế TNDN hoãn lại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52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Lợi nhuận sau thuế thu nhập doanh nghiệp (60 = 50 - 51 - 52)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60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Lợi nhuận sau thuế của công ty mẹ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61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Lợi nhuận sau thuế của cổ đông không kiểm soát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62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Lãi cơ bản trên cổ phiếu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70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  <w:tr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Lãi suy giảm trên cổ phiếu (*)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  <w:t>71</w:t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  <w:tc>
          <w:tcPr>
            <w:tcW w:type="dxa" w:w="1290"/>
          </w:tcPr>
          <w:p>
            <w:pPr>
              <w:spacing w:before="20" w:after="20"/>
              <w:jc w:val="left"/>
            </w:pPr>
            <w:r>
              <w:rPr>
                <w:rFonts w:ascii="Times New Roman" w:hAnsi="Times New Roman" w:eastAsia="Times New Roman"/>
                <w:b w:val="0"/>
                <w:sz w:val="18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 w:orient="landscape"/>
      <w:pgMar w:top="794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Times New Roman" w:hAnsi="Times New Roman" w:eastAsia="Times New Roman"/>
        <w:color w:val="5C6862"/>
        <w:sz w:val="18"/>
      </w:rPr>
      <w:t xml:space="preserve">Hợp nhất báo cáo tài chính (TT 202/2014, sửa đổi bởi TT 43/2026) — biểu mẫu tải tại </w:t>
    </w:r>
    <w:hyperlink r:id="rId1">
      <w:r>
        <w:rPr>
          <w:rFonts w:ascii="Times New Roman" w:hAnsi="Times New Roman" w:eastAsia="Times New Roman"/>
          <w:color w:val="0B6E4F"/>
          <w:u w:val="single"/>
          <w:sz w:val="18"/>
        </w:rPr>
        <w:t>chedo.ketoanthue.net</w:t>
      </w:r>
    </w:hyperlink>
    <w:r>
      <w:rPr>
        <w:rFonts w:ascii="Times New Roman" w:hAnsi="Times New Roman" w:eastAsia="Times New Roman"/>
        <w:color w:val="5C6862"/>
        <w:sz w:val="18"/>
      </w:rPr>
      <w:t>. Đối chiếu bản công bố của Bộ Tài chính khi áp dụng chính thức.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Times New Roman" w:hAnsi="Times New Roman" w:eastAsia="Times New Roman"/>
        <w:b/>
        <w:color w:val="0B6E4F"/>
        <w:sz w:val="18"/>
      </w:rPr>
      <w:t>Chế Độ Kế Toán · ketoanthue.net</w:t>
    </w:r>
    <w:r>
      <w:rPr>
        <w:rFonts w:ascii="Times New Roman" w:hAnsi="Times New Roman" w:eastAsia="Times New Roman"/>
        <w:color w:val="5C6862"/>
        <w:sz w:val="18"/>
      </w:rPr>
      <w:tab/>
      <w:tab/>
      <w:t>Mẫu số BTH02-HN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chedo.ketoanthu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